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92f9" w14:textId="b7b9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которым в год приписки исполняется семнадцать лет к призывному участку отдела по делам обороны Бородулихинского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Бородулихинского района Восточно-Казахстанской области от 21 декабря 2011 года N 13. Зарегистрировано Управлением юстиции Бородулихинского района Департамента юстиции Восточно-Казахстанской области 13 января 2012 года за N 5-8-144. Прекращено действие по истечении срока, на который постановление было принято, на основании письма аппарата акима Бородулихинского района Восточно-Казахстанской области от 04 мая 2012 года N 1153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постановление было принято, на основании письма аппарата акима Бородулихинского района Восточно-Казахстанской области от 04.05.2012 N 1153.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 аким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январе–марте 2012 года приписку граждан мужского пола, которым в год приписки исполняется семнадцать лет к призывному участку отдела по делам обороны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сдачи анализов и график проведения приписки граждан мужского пола, которым в год приписки исполняется семнадцать лет к призывному участку отдела по делам обороны Бородулихинского района в 2012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коммунального государственного казенного предприятия «Медицинское объединение Бородулихинского района» Управления Здравоохранения Восточно-Казахстанского областного акимата (Эфендиев У. 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состав медицинской комиссии врачами-специалистами, средним медицинским персоналом, необходимым оборудованием, инструментарием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выделение в медицинских учреждениях района необходимое количество коек для стационарного обследования и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окончании приписки назначить врачей-специалистов для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лечебные учреждения, на базе которых будет проводиться медицинское освидетельствование и лечение граждан, которые подлежат приписке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и поселкового округов, руководителям государственных учреждений образования района, обеспечить оповещение о дате проведения приписки и своевременное прибытие юношей на приписную комиссию в сопровождении специалистов военно-учетных столов и военных руководителей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«Отдел внутренних дел Бородулихинского района Департамента внутренних дел Восточно-Казахстанской области» (Рамазанову Р. Т.) на период работы медицинской комиссии обеспечить поддержание общественного порядка на призывном пункте, по уведомлениям начальника отдела по делам обороны содействовать в розыске и доставке граждан, уклоняющихся от приписки к призывному участку отдела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государственного учреждения «Отдел по делам обороны Бородулихинского района» (Сатыбалдиеву С. Д.), начальнику государственного учреждения «Отдел образования Бородулихинского района Восточно-Казахстанской области» (Кукшебаевой Н. К.) в период приписки провести отбор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заместителя акима Бородулихинского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Г. 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            20 декабря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Бородулихинского района                         С. Сатыбалдиев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              20 декабря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Бородулихинского района                           Р.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Директору КГКП «МО                           20 декабря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Бородулихинского района»                           У. Эфендиев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 от 21 декабря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проведении приписки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мужского пола, которым в год приписки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исполняется семнадцать лет к призывному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участку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 в 2012 году»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ГРАФИК</w:t>
      </w:r>
      <w:r>
        <w:br/>
      </w:r>
      <w:r>
        <w:rPr>
          <w:rFonts w:ascii="Times New Roman"/>
          <w:b/>
          <w:i w:val="false"/>
          <w:color w:val="000000"/>
        </w:rPr>
        <w:t>
сдачи анализов по приписке граждан мужского пола, которым в год</w:t>
      </w:r>
      <w:r>
        <w:br/>
      </w:r>
      <w:r>
        <w:rPr>
          <w:rFonts w:ascii="Times New Roman"/>
          <w:b/>
          <w:i w:val="false"/>
          <w:color w:val="000000"/>
        </w:rPr>
        <w:t>
приписки исполняется семнадцать лет к призывному участку отдела</w:t>
      </w:r>
      <w:r>
        <w:br/>
      </w:r>
      <w:r>
        <w:rPr>
          <w:rFonts w:ascii="Times New Roman"/>
          <w:b/>
          <w:i w:val="false"/>
          <w:color w:val="000000"/>
        </w:rPr>
        <w:t>
по делам обороны Бородулихинского района в 2012 году.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699"/>
        <w:gridCol w:w="1161"/>
        <w:gridCol w:w="1282"/>
        <w:gridCol w:w="1322"/>
        <w:gridCol w:w="1343"/>
        <w:gridCol w:w="1383"/>
        <w:gridCol w:w="1424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сель/пос. округов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Ново–Покровский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Уба–Форпостовский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Ново–Шульбинский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Красно–Ярский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ГРАФИК</w:t>
      </w:r>
      <w:r>
        <w:br/>
      </w:r>
      <w:r>
        <w:rPr>
          <w:rFonts w:ascii="Times New Roman"/>
          <w:b/>
          <w:i w:val="false"/>
          <w:color w:val="000000"/>
        </w:rPr>
        <w:t>
работы комиссии по приписке граждан мужского пола, которым в</w:t>
      </w:r>
      <w:r>
        <w:br/>
      </w:r>
      <w:r>
        <w:rPr>
          <w:rFonts w:ascii="Times New Roman"/>
          <w:b/>
          <w:i w:val="false"/>
          <w:color w:val="000000"/>
        </w:rPr>
        <w:t>
год приписки исполняется семнадцать лет к призывному участку</w:t>
      </w:r>
      <w:r>
        <w:br/>
      </w:r>
      <w:r>
        <w:rPr>
          <w:rFonts w:ascii="Times New Roman"/>
          <w:b/>
          <w:i w:val="false"/>
          <w:color w:val="000000"/>
        </w:rPr>
        <w:t>
отдела по делам обороны Бородулихинского района в 2012 году.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3828"/>
        <w:gridCol w:w="888"/>
        <w:gridCol w:w="1392"/>
        <w:gridCol w:w="1392"/>
        <w:gridCol w:w="1392"/>
        <w:gridCol w:w="1392"/>
        <w:gridCol w:w="1393"/>
      </w:tblGrid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сель/пос. округов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Ново–Покровский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Уба–Форпостовский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Ново–Шульбинский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Красно–Ярский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                        С. Лазурин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