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c39e" w14:textId="219c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декабря 2011 года N 228. Зарегистрировано Управлением юстиции Бородулихинского района Департамента юстиции Восточно-Казахстанской области 13 января 2012 года за N 5-8-143. Утратило силу постановлением акимата Бородулихинского района Восточно-Казахстанской области от 23 ноября 2012 года N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23.11.2012 </w:t>
      </w:r>
      <w:r>
        <w:rPr>
          <w:rFonts w:ascii="Times New Roman"/>
          <w:b w:val="false"/>
          <w:i w:val="false"/>
          <w:color w:val="00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учреждений и организаций, в которых будут проводиться общественные работы,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видов оплачиваемых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общественных работах, производить из средств местного бюджета,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Бородулихинского района Восточно-Казахстанской области» (Бергенев Д. М.) обеспечить проведение оплачиваемых общественных работ в учреждениях и организациях района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15 декабря 2010 года № 843 «Об организации оплачиваемых общественных работ на 2011 год» (зарегистрированного в Реестре государственной регистрации нормативных правовых актов за № 5-8-126 от 21 января 2011 года, опубликованного в районных газетах «Пульс района» № 7 (6404) от 25 января 2011 года и «Аудан тынысы» № 7 (84) от 25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 Г. Акулов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учреждений и организаций, в которых будут проводиться общественные работы, объемы, источники финансирования и конкретные условия общественных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Бородулихинского района Восточно-Казахстанской области от 26.03.2012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438"/>
        <w:gridCol w:w="3434"/>
        <w:gridCol w:w="2439"/>
        <w:gridCol w:w="2141"/>
        <w:gridCol w:w="1696"/>
      </w:tblGrid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к-во мест)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к-во мест)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и поселкового округов Бородулихинского района, отделы, финансируемые из местного бюджета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дворов, заполнение похозяйственных книг, уборка улиц, парков, скверов, помощь в ветобработке скота, доставка корреспонденции, ремонт помещений, помощь в оформлении документов, выращивание овощей – 15 га, доращивание птицы – 500 голов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школы района, профлицей № 23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подвоз детей, организация горячего питания школьников -20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предприятие "Дом культуры"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40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200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Республиканское государственное предприятие "Центр по недвижимости по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40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40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территориальная инспекция Комитет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Бородулихинского района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"Медицинское объединение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благоустройство территории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Суд 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земельно-кадастровый филиал ВК дочернего государственного предприятия Государственный научно производственный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150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отдел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помощь в оформлении документов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Детско-юношеская спортивная школа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благоустройство территории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с/х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сельскохозяйственные работы – 20 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психо-педагогической коррекции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сад"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районное управление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20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"Бородулихинское медико-социальное учреждение для престарелых и инвалидов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помещений, благоустройство территории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библиотечная система Бородулихинского района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40 дел в месяц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работ,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имеющие несовершеннолетних детей,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лица,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путем перечисления на лицевые счета безработных и зависит от количества, качества и сложности выполняемой работы.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способности, возмещение вреда, причиненного увечьем или иным повреждением здоровья,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           С. Лазурин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228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видов оплачиваемых общественных работ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строительстве и ремонте дорог, прокладке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мелиоративных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строительстве, реконструкции, ремонте жилья, объектов социально-культурного, религиозного назначения, административных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восстановлении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организации масштабных мероприятий культурного назначения (спортивные соревнования, фестивали, праздники, смотры народного творчества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работа в военкоматах, помощь налоговым органам).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Сезонные краткосрочные работы по откорму скота, уходу за животными, доращиванию птицы, выращивание овощей и зерновых,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в подписной кампании и доставка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досуга детей и подростков, горячего питания школьников;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ветеринарных санитарно-профилактических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инвалидами и престарелыми людьми, помощь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сезонно-отопительные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уборка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организации досуга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сопровождение школьников;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социальных услуг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помощь в оформительских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         С. Лазурин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