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7b25" w14:textId="7b07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33-5-IV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16 июня 2011 года N 37-2-IV. Зарегистрировано Управлением юстиции Бородулихинского района Департамента юстиции Восточно-Казахстанской области 20 июня 2011 года за N 5-8-133.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 декабря 2011 года N 03-08/547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26.12.2011 N 03-08/547.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июня 2011 года № 30/353-IV «О внесении изменений и дополнений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№ 2546 от 14 июня 2011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2011-2013 годы» от 28 декабря 2010 года № 33-5-IV (зарегистрировано в Реестре государственной регистрации нормативных правовых актов за № 5-8-122 от 30 декабря 2010 года, опубликовано в районной газете «Пульс района» от 7 января 2011 года № 2(6399), «Аудан тынысы» от 7 января 2011 года № 2(79)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- 2525792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1540890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- 2544832,7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- 20940,6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21534,6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-45731,3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- 45731,3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2011 год трансферты из областного бюджета на социальную помощь отдельным категориям нуждающихся граждан в сумме 31338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составе поступлений районного бюджета на 2011 год кредиты из республиканского бюджета для реализации мер социальной поддержки специалистов социальной сферы сельских населенных пунктов 20957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2011 год объем расходов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«158962 тысяч тенге – на функционирование аппарата акима района в городе, города районного значение,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«484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В. Ежова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районного маслихата                  В. Лопатин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33-5-IV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03"/>
        <w:gridCol w:w="1086"/>
        <w:gridCol w:w="7426"/>
        <w:gridCol w:w="2554"/>
      </w:tblGrid>
      <w:tr>
        <w:trPr>
          <w:trHeight w:val="4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2525792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980106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440209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440209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355025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355025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168312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47281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51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1540890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1540890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93"/>
        <w:gridCol w:w="788"/>
        <w:gridCol w:w="1009"/>
        <w:gridCol w:w="7276"/>
        <w:gridCol w:w="2575"/>
      </w:tblGrid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2544832,7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293157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265215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86626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1493716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1390591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1389834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184352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166059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</w:t>
            </w:r>
          </w:p>
        </w:tc>
      </w:tr>
      <w:tr>
        <w:trPr>
          <w:trHeight w:val="12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12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185178,3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33404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96794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54980,3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12661,3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202200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82718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40455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42638,2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16251,2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3353,2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3353,2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5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101719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20940,6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-45731,3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45731,3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 Б. Курманбаев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июня 2011 года № 37-2-IV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33-5-IV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123.001. «Функционирование аппарата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2011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9185"/>
        <w:gridCol w:w="3067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158962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июня 2011 года № 37-2- 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33-5-IV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Затраты по коду программы 123.022.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2011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9190"/>
        <w:gridCol w:w="306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