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b3b" w14:textId="324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Старая Крепость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Бескарагайского района от 30 сентября 2011 года N 34/9-IV и постановление акимата Бескарагайского района Восточно-Казахстанской области от 29 сентября 2011 года N 381. Зарегистрировано Управлением юстиции Бескарагайского района Департамента юстиции Восточно-Казахстанской области 10 ноября 2011 года за N 5-7-101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(черту) села Старая Крепость изменить и установить согласно землеустроительного проекта установления границы (черты) населенного пункта села Старая Крепость,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сельского хозяйства, ветеринарии и земельных отношений Бескарагайского района Восточно-Казахстанской области» (Бопаев Ж. Ж.)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381 от 29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34/9-IV от 30 сентября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Экспликация</w:t>
      </w:r>
      <w:r>
        <w:br/>
      </w:r>
      <w:r>
        <w:rPr>
          <w:rFonts w:ascii="Times New Roman"/>
          <w:b/>
          <w:i w:val="false"/>
          <w:color w:val="000000"/>
        </w:rPr>
        <w:t>
      земель населенного пункта села Старая Крепость Глуховского сельского 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1148"/>
        <w:gridCol w:w="1111"/>
        <w:gridCol w:w="1339"/>
        <w:gridCol w:w="945"/>
        <w:gridCol w:w="925"/>
        <w:gridCol w:w="738"/>
        <w:gridCol w:w="738"/>
        <w:gridCol w:w="822"/>
        <w:gridCol w:w="905"/>
        <w:gridCol w:w="884"/>
        <w:gridCol w:w="718"/>
        <w:gridCol w:w="457"/>
        <w:gridCol w:w="595"/>
      </w:tblGrid>
      <w:tr>
        <w:trPr>
          <w:trHeight w:val="30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 га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 га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всего,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древесно-кустарник. насаждения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</w:tr>
      <w:tr>
        <w:trPr>
          <w:trHeight w:val="76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Старая Крепость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44,9055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72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«Бичура» (о5-240-032-001)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«Бичура» (о5-240-032-002)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«Лада» (о5-240-032-119)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 населенного пункта по проекту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172,2055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44,9055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4,38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