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55f1" w14:textId="484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27/2-IV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сентября 2011 года N 34/4-IV. Зарегистрировано Управлением юстиции Бескарагайского района Департамента юстиции Восточно-Казахстанской области 04 октября 2011 года за N 5-7-98. Утратило силу решением Бескарагайского районного маслихата Восточно-Казахстанской области от 21 декабря 2011 года N 38/7-IV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21.12.2011 N 38/7-IV.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 решение от 24 декабря 2010 года № 26/310-IV «Об областном бюджете на 2011-2013 годы (зарегистрировано в Реестре государственной регистрации нормативных правовых актов за номером 2555 от 27 сентября 2011 года)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«О районном бюджете на 2011-2013 годы» от 28 декабря 2010 года № 27/2-IV (зарегистрировано в Реестре государственной регистрации нормативных правовых актов за номером 5-7-88, опубликовано в газете «Бесқарағай тынысы» 19, 22 января 2011 года, за №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1817470,0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1566978,0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1828058,9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11043,0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-21631,9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21631,9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социальной сферы сельских населенных пунктов в сумме 3719,0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увеличение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в сумме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обучения детей из малообеспеченных семей в высших учебных заведениях (стоимость обучения, стипендии, проживание в общежитии) в сумме 3800,0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и благоустройство территории школы ГУ «Больше-Владимировская СШ с. Бескарагай» в сумме 9130,0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тротуарной брусчатки и автомобильной стоянки по ул. Сейфуллина угол ул. Тәуелсіздік в с. Бескарагай в сумме 13240,0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в сумме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в сумме 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Ж. МАРАЛОВ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78"/>
        <w:gridCol w:w="808"/>
        <w:gridCol w:w="892"/>
        <w:gridCol w:w="7380"/>
        <w:gridCol w:w="2534"/>
      </w:tblGrid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1817470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250492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3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1566978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1566978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19"/>
        <w:gridCol w:w="954"/>
        <w:gridCol w:w="932"/>
        <w:gridCol w:w="7495"/>
        <w:gridCol w:w="2879"/>
      </w:tblGrid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1828058,9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217015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194223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63204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</w:t>
            </w:r>
          </w:p>
        </w:tc>
      </w:tr>
      <w:tr>
        <w:trPr>
          <w:trHeight w:val="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112900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22071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1044567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1029365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26813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161547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12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89353,2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44383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29640,2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11502,2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22392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52497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48393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48393</w:t>
            </w:r>
          </w:p>
        </w:tc>
      </w:tr>
      <w:tr>
        <w:trPr>
          <w:trHeight w:val="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43191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43056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-21631,9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Перечень местных бюджетных программ, неподлежащих секвестру в процессе исполнения бюджета 2011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636"/>
        <w:gridCol w:w="2094"/>
        <w:gridCol w:w="8502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2"/>
        <w:gridCol w:w="669"/>
        <w:gridCol w:w="922"/>
        <w:gridCol w:w="6829"/>
        <w:gridCol w:w="2926"/>
      </w:tblGrid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238464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18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884"/>
        <w:gridCol w:w="927"/>
        <w:gridCol w:w="7280"/>
        <w:gridCol w:w="2989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72"/>
        <w:gridCol w:w="957"/>
        <w:gridCol w:w="1023"/>
        <w:gridCol w:w="6687"/>
        <w:gridCol w:w="2815"/>
      </w:tblGrid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283419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243223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8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3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0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884"/>
        <w:gridCol w:w="927"/>
        <w:gridCol w:w="7279"/>
        <w:gridCol w:w="3010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140328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