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5be4" w14:textId="c165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28 декабря 2010 года N 27/2-IV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13 июня 2011 года N 31/5-IV. Зарегистрировано Управлением юстиции Бескарагайского района Департамента юстиции Восточно-Казахстанской области 21 июня 2011 года за N 5-7-96. Утратило силу решением Бескарагайского районного маслихата Восточно-Казахстанской области от 21 декабря 2011 года N 38/7-IV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Бескарагайского районного маслихата Восточно-Казахстанской области от 21.12.2011 N 38/7-IV.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8 июня 2011 года № 30/353-IV «О внесении изменений и дополнений в решение от 24 декабря 2010 года № 26/310-IV «Об областном бюджете на 2011-2013 годы (зарегистрировано в Реестре государственной регистрации нормативных правовых актов за номером 2546 от 14 июня 2011 года,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«О районном бюджете на 2011-2013 годы» от 28 декабря 2010 года № 27/2-IV (зарегистрировано в Реестре государственной регистрации нормативных правовых актов за номером 5-7-88, опубликовано в газете «Бесқарағай тынысы» 19, 22 января 2011 года, за № 6,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районный бюджет Бескарагайского района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1790939,0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216802,0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33440,0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1540447,0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1801918,9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7324,0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7621,0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-18303,9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18303,9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2011 год предусмотрено уменьшение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для реализации мер социальной поддержки специалистов социальной сферы сельских населенных пунктов в сумме 391,0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2011 год предусмотрено уменьшение целевых текущих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пенсионерам, имеющим заслуги перед областью в сумме 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единовременной материальной помощи многодетным матерям, награжденным подвесками «Алтын алқа», «Күміс алқа» или получившие ранее звание «Мать-героиня» и награжденные орденом «Материнская слава» 1, 2 степени в сумме 805,0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 Б. МОМЫНЖАНОВ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Бескарагайского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    Ж. МАРАЛОВ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13 июня 2011 года № 31/5-IV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27/2-IV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 Районный бюджет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62"/>
        <w:gridCol w:w="825"/>
        <w:gridCol w:w="836"/>
        <w:gridCol w:w="6979"/>
        <w:gridCol w:w="2680"/>
      </w:tblGrid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1790939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250492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216802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84519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84519</w:t>
            </w:r>
          </w:p>
        </w:tc>
      </w:tr>
      <w:tr>
        <w:trPr>
          <w:trHeight w:val="5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72486</w:t>
            </w:r>
          </w:p>
        </w:tc>
      </w:tr>
      <w:tr>
        <w:trPr>
          <w:trHeight w:val="5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5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75913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75913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75913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52360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28446</w:t>
            </w:r>
          </w:p>
        </w:tc>
      </w:tr>
      <w:tr>
        <w:trPr>
          <w:trHeight w:val="5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с физических лиц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5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82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17935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17568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82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82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5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5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залога движимого имущества и ипотеки судна или строящегося судна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5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82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2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</w:p>
        </w:tc>
      </w:tr>
      <w:tr>
        <w:trPr>
          <w:trHeight w:val="18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13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8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09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5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2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их Республики Казахстан оружия и патронов к нему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5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5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5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33440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33440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33440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1540447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1540447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227675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151675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1312772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7621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</w:t>
            </w:r>
          </w:p>
        </w:tc>
      </w:tr>
      <w:tr>
        <w:trPr>
          <w:trHeight w:val="5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866"/>
        <w:gridCol w:w="1079"/>
        <w:gridCol w:w="951"/>
        <w:gridCol w:w="7109"/>
        <w:gridCol w:w="2976"/>
      </w:tblGrid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1801918,9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218416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195589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18366</w:t>
            </w:r>
          </w:p>
        </w:tc>
      </w:tr>
      <w:tr>
        <w:trPr>
          <w:trHeight w:val="5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17826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64145</w:t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56893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113078</w:t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89869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22197</w:t>
            </w:r>
          </w:p>
        </w:tc>
      </w:tr>
      <w:tr>
        <w:trPr>
          <w:trHeight w:val="1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22036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22036</w:t>
            </w:r>
          </w:p>
        </w:tc>
      </w:tr>
      <w:tr>
        <w:trPr>
          <w:trHeight w:val="6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21202</w:t>
            </w:r>
          </w:p>
        </w:tc>
      </w:tr>
      <w:tr>
        <w:trPr>
          <w:trHeight w:val="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7732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5622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5622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1066837</w:t>
            </w:r>
          </w:p>
        </w:tc>
      </w:tr>
      <w:tr>
        <w:trPr>
          <w:trHeight w:val="2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6322</w:t>
            </w:r>
          </w:p>
        </w:tc>
      </w:tr>
      <w:tr>
        <w:trPr>
          <w:trHeight w:val="6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6322</w:t>
            </w:r>
          </w:p>
        </w:tc>
      </w:tr>
      <w:tr>
        <w:trPr>
          <w:trHeight w:val="5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1030992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1030992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1016370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29523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26813</w:t>
            </w:r>
          </w:p>
        </w:tc>
      </w:tr>
      <w:tr>
        <w:trPr>
          <w:trHeight w:val="6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</w:tr>
      <w:tr>
        <w:trPr>
          <w:trHeight w:val="5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9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2710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160099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139959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139959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24018</w:t>
            </w:r>
          </w:p>
        </w:tc>
      </w:tr>
      <w:tr>
        <w:trPr>
          <w:trHeight w:val="6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38787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13283</w:t>
            </w:r>
          </w:p>
        </w:tc>
      </w:tr>
      <w:tr>
        <w:trPr>
          <w:trHeight w:val="12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20140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20140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18016</w:t>
            </w:r>
          </w:p>
        </w:tc>
      </w:tr>
      <w:tr>
        <w:trPr>
          <w:trHeight w:val="5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1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90793,2</w:t>
            </w:r>
          </w:p>
        </w:tc>
      </w:tr>
      <w:tr>
        <w:trPr>
          <w:trHeight w:val="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44383</w:t>
            </w:r>
          </w:p>
        </w:tc>
      </w:tr>
      <w:tr>
        <w:trPr>
          <w:trHeight w:val="6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33383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33383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29710,2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21510,2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11722,2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</w:t>
            </w:r>
          </w:p>
        </w:tc>
      </w:tr>
      <w:tr>
        <w:trPr>
          <w:trHeight w:val="6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85400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35879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35879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</w:p>
        </w:tc>
      </w:tr>
      <w:tr>
        <w:trPr>
          <w:trHeight w:val="9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25791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25791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17730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17730</w:t>
            </w:r>
          </w:p>
        </w:tc>
      </w:tr>
      <w:tr>
        <w:trPr>
          <w:trHeight w:val="5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9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73137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22640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21324</w:t>
            </w:r>
          </w:p>
        </w:tc>
      </w:tr>
      <w:tr>
        <w:trPr>
          <w:trHeight w:val="9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17824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9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18497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18497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18497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16651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16651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16651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39501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39501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4101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35400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43065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42965</w:t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8806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5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19003</w:t>
            </w:r>
          </w:p>
        </w:tc>
      </w:tr>
      <w:tr>
        <w:trPr>
          <w:trHeight w:val="6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увеличение уставного капитала юридических лиц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</w:t>
            </w:r>
          </w:p>
        </w:tc>
      </w:tr>
      <w:tr>
        <w:trPr>
          <w:trHeight w:val="5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11256</w:t>
            </w:r>
          </w:p>
        </w:tc>
      </w:tr>
      <w:tr>
        <w:trPr>
          <w:trHeight w:val="5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287,7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287,7</w:t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287,7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7324</w:t>
            </w:r>
          </w:p>
        </w:tc>
      </w:tr>
      <w:tr>
        <w:trPr>
          <w:trHeight w:val="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7621</w:t>
            </w:r>
          </w:p>
        </w:tc>
      </w:tr>
      <w:tr>
        <w:trPr>
          <w:trHeight w:val="9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7621</w:t>
            </w:r>
          </w:p>
        </w:tc>
      </w:tr>
      <w:tr>
        <w:trPr>
          <w:trHeight w:val="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7621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7621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</w:t>
            </w:r>
          </w:p>
        </w:tc>
      </w:tr>
      <w:tr>
        <w:trPr>
          <w:trHeight w:val="1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-18303,9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18303,9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7621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5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10588,9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10588,9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10588,9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Бескарагайского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 13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№ 31/5-IV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Бескарагайского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 28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года № 27/2-IV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Перечень местных бюджетных программ, неподлежащих секвестру в процессе исполнения бюджета 2011 года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4"/>
        <w:gridCol w:w="2128"/>
        <w:gridCol w:w="1879"/>
        <w:gridCol w:w="7789"/>
      </w:tblGrid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13 июня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31/5-IV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декабря 2010 года № 27/2-IV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731"/>
        <w:gridCol w:w="915"/>
        <w:gridCol w:w="926"/>
        <w:gridCol w:w="6975"/>
        <w:gridCol w:w="2563"/>
      </w:tblGrid>
      <w:tr>
        <w:trPr>
          <w:trHeight w:val="255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1825607</w:t>
            </w:r>
          </w:p>
        </w:tc>
      </w:tr>
      <w:tr>
        <w:trPr>
          <w:trHeight w:val="255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277125</w:t>
            </w:r>
          </w:p>
        </w:tc>
      </w:tr>
      <w:tr>
        <w:trPr>
          <w:trHeight w:val="255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238464</w:t>
            </w:r>
          </w:p>
        </w:tc>
      </w:tr>
      <w:tr>
        <w:trPr>
          <w:trHeight w:val="27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92891</w:t>
            </w:r>
          </w:p>
        </w:tc>
      </w:tr>
      <w:tr>
        <w:trPr>
          <w:trHeight w:val="27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92891</w:t>
            </w:r>
          </w:p>
        </w:tc>
      </w:tr>
      <w:tr>
        <w:trPr>
          <w:trHeight w:val="555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79654</w:t>
            </w:r>
          </w:p>
        </w:tc>
      </w:tr>
      <w:tr>
        <w:trPr>
          <w:trHeight w:val="555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555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555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7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83504</w:t>
            </w:r>
          </w:p>
        </w:tc>
      </w:tr>
      <w:tr>
        <w:trPr>
          <w:trHeight w:val="27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83504</w:t>
            </w:r>
          </w:p>
        </w:tc>
      </w:tr>
      <w:tr>
        <w:trPr>
          <w:trHeight w:val="27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83504</w:t>
            </w:r>
          </w:p>
        </w:tc>
      </w:tr>
      <w:tr>
        <w:trPr>
          <w:trHeight w:val="27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57630</w:t>
            </w:r>
          </w:p>
        </w:tc>
      </w:tr>
      <w:tr>
        <w:trPr>
          <w:trHeight w:val="27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31291</w:t>
            </w:r>
          </w:p>
        </w:tc>
      </w:tr>
      <w:tr>
        <w:trPr>
          <w:trHeight w:val="555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</w:p>
        </w:tc>
      </w:tr>
      <w:tr>
        <w:trPr>
          <w:trHeight w:val="27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с физических лиц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</w:p>
        </w:tc>
      </w:tr>
      <w:tr>
        <w:trPr>
          <w:trHeight w:val="27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</w:p>
        </w:tc>
      </w:tr>
      <w:tr>
        <w:trPr>
          <w:trHeight w:val="27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555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825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27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19778</w:t>
            </w:r>
          </w:p>
        </w:tc>
      </w:tr>
      <w:tr>
        <w:trPr>
          <w:trHeight w:val="27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27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</w:t>
            </w:r>
          </w:p>
        </w:tc>
      </w:tr>
      <w:tr>
        <w:trPr>
          <w:trHeight w:val="27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27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27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27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825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825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7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7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4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555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15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555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555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7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555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825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7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7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825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27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189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138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81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1095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7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555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05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825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их Республики Казахстан оружия и патронов к нему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51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55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27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555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555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27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27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555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38387</w:t>
            </w:r>
          </w:p>
        </w:tc>
      </w:tr>
      <w:tr>
        <w:trPr>
          <w:trHeight w:val="27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38387</w:t>
            </w:r>
          </w:p>
        </w:tc>
      </w:tr>
      <w:tr>
        <w:trPr>
          <w:trHeight w:val="27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38387</w:t>
            </w:r>
          </w:p>
        </w:tc>
      </w:tr>
      <w:tr>
        <w:trPr>
          <w:trHeight w:val="27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38387</w:t>
            </w:r>
          </w:p>
        </w:tc>
      </w:tr>
      <w:tr>
        <w:trPr>
          <w:trHeight w:val="255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1548482</w:t>
            </w:r>
          </w:p>
        </w:tc>
      </w:tr>
      <w:tr>
        <w:trPr>
          <w:trHeight w:val="27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1548482</w:t>
            </w:r>
          </w:p>
        </w:tc>
      </w:tr>
      <w:tr>
        <w:trPr>
          <w:trHeight w:val="27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1548482</w:t>
            </w:r>
          </w:p>
        </w:tc>
      </w:tr>
      <w:tr>
        <w:trPr>
          <w:trHeight w:val="255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55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255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255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555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1105"/>
        <w:gridCol w:w="955"/>
        <w:gridCol w:w="891"/>
        <w:gridCol w:w="6905"/>
        <w:gridCol w:w="3075"/>
      </w:tblGrid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1825607</w:t>
            </w:r>
          </w:p>
        </w:tc>
      </w:tr>
      <w:tr>
        <w:trPr>
          <w:trHeight w:val="24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219830</w:t>
            </w:r>
          </w:p>
        </w:tc>
      </w:tr>
      <w:tr>
        <w:trPr>
          <w:trHeight w:val="6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192698</w:t>
            </w:r>
          </w:p>
        </w:tc>
      </w:tr>
      <w:tr>
        <w:trPr>
          <w:trHeight w:val="36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19218</w:t>
            </w:r>
          </w:p>
        </w:tc>
      </w:tr>
      <w:tr>
        <w:trPr>
          <w:trHeight w:val="5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</w:t>
            </w:r>
          </w:p>
        </w:tc>
      </w:tr>
      <w:tr>
        <w:trPr>
          <w:trHeight w:val="34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4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69327</w:t>
            </w:r>
          </w:p>
        </w:tc>
      </w:tr>
      <w:tr>
        <w:trPr>
          <w:trHeight w:val="60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66070</w:t>
            </w:r>
          </w:p>
        </w:tc>
      </w:tr>
      <w:tr>
        <w:trPr>
          <w:trHeight w:val="34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34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6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104153</w:t>
            </w:r>
          </w:p>
        </w:tc>
      </w:tr>
      <w:tr>
        <w:trPr>
          <w:trHeight w:val="60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104153</w:t>
            </w:r>
          </w:p>
        </w:tc>
      </w:tr>
      <w:tr>
        <w:trPr>
          <w:trHeight w:val="34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6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6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36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26606</w:t>
            </w:r>
          </w:p>
        </w:tc>
      </w:tr>
      <w:tr>
        <w:trPr>
          <w:trHeight w:val="6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26606</w:t>
            </w:r>
          </w:p>
        </w:tc>
      </w:tr>
      <w:tr>
        <w:trPr>
          <w:trHeight w:val="90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6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3448</w:t>
            </w:r>
          </w:p>
        </w:tc>
      </w:tr>
      <w:tr>
        <w:trPr>
          <w:trHeight w:val="36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3448</w:t>
            </w:r>
          </w:p>
        </w:tc>
      </w:tr>
      <w:tr>
        <w:trPr>
          <w:trHeight w:val="34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</w:t>
            </w:r>
          </w:p>
        </w:tc>
      </w:tr>
      <w:tr>
        <w:trPr>
          <w:trHeight w:val="36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6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6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6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1156873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1134643</w:t>
            </w:r>
          </w:p>
        </w:tc>
      </w:tr>
      <w:tr>
        <w:trPr>
          <w:trHeight w:val="6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1134643</w:t>
            </w:r>
          </w:p>
        </w:tc>
      </w:tr>
      <w:tr>
        <w:trPr>
          <w:trHeight w:val="4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1119671</w:t>
            </w:r>
          </w:p>
        </w:tc>
      </w:tr>
      <w:tr>
        <w:trPr>
          <w:trHeight w:val="34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</w:t>
            </w:r>
          </w:p>
        </w:tc>
      </w:tr>
      <w:tr>
        <w:trPr>
          <w:trHeight w:val="34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22230</w:t>
            </w:r>
          </w:p>
        </w:tc>
      </w:tr>
      <w:tr>
        <w:trPr>
          <w:trHeight w:val="6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22230</w:t>
            </w:r>
          </w:p>
        </w:tc>
      </w:tr>
      <w:tr>
        <w:trPr>
          <w:trHeight w:val="6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94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6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</w:tr>
      <w:tr>
        <w:trPr>
          <w:trHeight w:val="6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134034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111126</w:t>
            </w:r>
          </w:p>
        </w:tc>
      </w:tr>
      <w:tr>
        <w:trPr>
          <w:trHeight w:val="6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111126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8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</w:t>
            </w:r>
          </w:p>
        </w:tc>
      </w:tr>
      <w:tr>
        <w:trPr>
          <w:trHeight w:val="6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</w:p>
        </w:tc>
      </w:tr>
      <w:tr>
        <w:trPr>
          <w:trHeight w:val="126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22908</w:t>
            </w:r>
          </w:p>
        </w:tc>
      </w:tr>
      <w:tr>
        <w:trPr>
          <w:trHeight w:val="6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22908</w:t>
            </w:r>
          </w:p>
        </w:tc>
      </w:tr>
      <w:tr>
        <w:trPr>
          <w:trHeight w:val="6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21178</w:t>
            </w:r>
          </w:p>
        </w:tc>
      </w:tr>
      <w:tr>
        <w:trPr>
          <w:trHeight w:val="58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74733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69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28733</w:t>
            </w:r>
          </w:p>
        </w:tc>
      </w:tr>
      <w:tr>
        <w:trPr>
          <w:trHeight w:val="6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34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6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85499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34716</w:t>
            </w:r>
          </w:p>
        </w:tc>
      </w:tr>
      <w:tr>
        <w:trPr>
          <w:trHeight w:val="6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34716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94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</w:p>
        </w:tc>
      </w:tr>
      <w:tr>
        <w:trPr>
          <w:trHeight w:val="6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29028</w:t>
            </w:r>
          </w:p>
        </w:tc>
      </w:tr>
      <w:tr>
        <w:trPr>
          <w:trHeight w:val="6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29028</w:t>
            </w:r>
          </w:p>
        </w:tc>
      </w:tr>
      <w:tr>
        <w:trPr>
          <w:trHeight w:val="6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17966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</w:p>
        </w:tc>
      </w:tr>
      <w:tr>
        <w:trPr>
          <w:trHeight w:val="6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15755</w:t>
            </w:r>
          </w:p>
        </w:tc>
      </w:tr>
      <w:tr>
        <w:trPr>
          <w:trHeight w:val="6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15755</w:t>
            </w:r>
          </w:p>
        </w:tc>
      </w:tr>
      <w:tr>
        <w:trPr>
          <w:trHeight w:val="58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14281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94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75820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26031</w:t>
            </w:r>
          </w:p>
        </w:tc>
      </w:tr>
      <w:tr>
        <w:trPr>
          <w:trHeight w:val="6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24766</w:t>
            </w:r>
          </w:p>
        </w:tc>
      </w:tr>
      <w:tr>
        <w:trPr>
          <w:trHeight w:val="94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22266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94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6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6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17789</w:t>
            </w:r>
          </w:p>
        </w:tc>
      </w:tr>
      <w:tr>
        <w:trPr>
          <w:trHeight w:val="6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17789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17789</w:t>
            </w:r>
          </w:p>
        </w:tc>
      </w:tr>
      <w:tr>
        <w:trPr>
          <w:trHeight w:val="6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14204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14204</w:t>
            </w:r>
          </w:p>
        </w:tc>
      </w:tr>
      <w:tr>
        <w:trPr>
          <w:trHeight w:val="6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14204</w:t>
            </w:r>
          </w:p>
        </w:tc>
      </w:tr>
      <w:tr>
        <w:trPr>
          <w:trHeight w:val="6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6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30056</w:t>
            </w:r>
          </w:p>
        </w:tc>
      </w:tr>
      <w:tr>
        <w:trPr>
          <w:trHeight w:val="6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0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6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13368</w:t>
            </w:r>
          </w:p>
        </w:tc>
      </w:tr>
      <w:tr>
        <w:trPr>
          <w:trHeight w:val="6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94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6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6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4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6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6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60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7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6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6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13 июня 2011 года № 31/5-IV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декабря 2010 года № 27/2-IV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886"/>
        <w:gridCol w:w="961"/>
        <w:gridCol w:w="1120"/>
        <w:gridCol w:w="6403"/>
        <w:gridCol w:w="2806"/>
      </w:tblGrid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1831901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283419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243223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94748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94748</w:t>
            </w:r>
          </w:p>
        </w:tc>
      </w:tr>
      <w:tr>
        <w:trPr>
          <w:trHeight w:val="5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81247</w:t>
            </w:r>
          </w:p>
        </w:tc>
      </w:tr>
      <w:tr>
        <w:trPr>
          <w:trHeight w:val="5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5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5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85174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85174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85174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58775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31917</w:t>
            </w:r>
          </w:p>
        </w:tc>
      </w:tr>
      <w:tr>
        <w:trPr>
          <w:trHeight w:val="5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с физических лиц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5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82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19635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</w:tr>
      <w:tr>
        <w:trPr>
          <w:trHeight w:val="82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82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5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</w:tr>
      <w:tr>
        <w:trPr>
          <w:trHeight w:val="5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5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5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залога движимого имущества и ипотеки судна или строящегося судна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5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82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82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18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13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81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109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5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0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82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их Республики Казахстан оружия и патронов к нему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51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5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5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5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39917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39917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39917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39917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1548482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1548482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1548482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5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863"/>
        <w:gridCol w:w="693"/>
        <w:gridCol w:w="1076"/>
        <w:gridCol w:w="7324"/>
        <w:gridCol w:w="2947"/>
      </w:tblGrid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1831901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219830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192698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19218</w:t>
            </w:r>
          </w:p>
        </w:tc>
      </w:tr>
      <w:tr>
        <w:trPr>
          <w:trHeight w:val="5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69327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66070</w:t>
            </w:r>
          </w:p>
        </w:tc>
      </w:tr>
      <w:tr>
        <w:trPr>
          <w:trHeight w:val="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104153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104153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26606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26606</w:t>
            </w:r>
          </w:p>
        </w:tc>
      </w:tr>
      <w:tr>
        <w:trPr>
          <w:trHeight w:val="9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5558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3448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3448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1156873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1134643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1134643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1119671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22230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22230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140328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117420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117420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8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33022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</w:p>
        </w:tc>
      </w:tr>
      <w:tr>
        <w:trPr>
          <w:trHeight w:val="12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22908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22908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21178</w:t>
            </w:r>
          </w:p>
        </w:tc>
      </w:tr>
      <w:tr>
        <w:trPr>
          <w:trHeight w:val="5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74733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6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28733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1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85499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34716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34716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34716</w:t>
            </w:r>
          </w:p>
        </w:tc>
      </w:tr>
      <w:tr>
        <w:trPr>
          <w:trHeight w:val="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29028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29028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17966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15755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15755</w:t>
            </w:r>
          </w:p>
        </w:tc>
      </w:tr>
      <w:tr>
        <w:trPr>
          <w:trHeight w:val="5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14281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75820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26031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24766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22266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17789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17789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17789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14204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14204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14204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30056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13368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7715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7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