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4fc" w14:textId="e639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13 апреля 2011 года N 132. Зарегистрировано Управлением юстиции Бескарагайского района Департамента юстиции Восточно-Казахстанской области 28 апреля 2011 года за N 5-7-95. Утратило силу постановлением Бескарагайского районного акимата Восточно-Казахстанской области от 28 февраля 2012 года N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Бескарагайского районного акимата Восточно-Казахстанской области от 28.02.2012 N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службе»,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организованную явку граждан на призывной участок, в сроки, установленные приказом начальника отдела по делам обороны Бескарагайского района или указанные в персональных повестках, в сопровождении участковых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Бескарагайского района» (Сон Б. Г.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призывную медицинскую комиссию врачами-специалистами,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взять под контроль работу медицинской комиссии, качественное освидетельствование граждан, призываемых на срочную воинскую службу, внеочередной прием призывников, их лечение и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назначить дежурного врача для контрольного осмотра призывников в день отправки их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отдела внутренних дел Бескарагайского района (Ахметов Р. С. 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розыск и доставку на призывной пункт граждан,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порядка на призывном пункте в период призыва граждан и отправки призывников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внутренней политики, культуры и развития языков Бескарагайского района (Нургазин К. Б.) в период призыва организовать проведение воспитательных мероприятий с призывной молодежью, встречи с ветеранами войны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образования, физической культуры и спорта Бескарагайского района (Баталов Б. Ж.) организовать проверку физической подготовленности призывников, направляемых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отдела экономики, финансов и предпринимательство Бескарагайского района (Скакова М. Ж.) провести своевременное финансирование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Бескарагайского районного акимата от 30 марта 2011 года № 95 «Об организации и обеспечении очередного призыва граждан на срочную воинскую службу в апреле-июне и октябре-декабре 2011 года»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Бескарагайского района Мирашеву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Т. ЖЕКСЕМБАЕВ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Бескарагайского района                           С. Айтказин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Бескарагайского района                            Р.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Бескарагайского района»             А. Шортамбаев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