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bdd9" w14:textId="1e1bd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в период избирательной кампании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05 декабря 2011 года N 897. Зарегистрировано Управлением юстиции Аягозского района Департамента юстиции Восточно-Казахстанской области 23 декабря 2011 года за N 5-6-146. Прекращено действие по истечении срока, на который постановление было принято (письмо аппарата акима Аягозского района от 20 марта 2012 года № 05/754)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постановление было принято (письмо аппарата акима Аягозского района от 20.03.2012 № 05/754).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«О выборах в Республике Казахстан» от 28 сентября 1995 года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«О местном государственном управлении и самоуправлении в Республике Казахстан» от 23 января 2001 года акимат Аягозского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для кандидатов в депутаты Мажилиса Парламента Республики Казахстан, областного и районного маслихатов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заместителя акима района С. Искакова.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Аягозского района                     А. Мухтарханов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А. Мустафин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05 декабря 2011 г.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Аягозского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2011 года № 897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
по Аягозскому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3491"/>
        <w:gridCol w:w="9038"/>
      </w:tblGrid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Аягоз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Актамберды возле домов № № 78,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Абая возле домов № № 64,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Дуйсенова возле домов № № 15,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Танирбергенова возле домов № № 78,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Бауыржана Момышулы возле домов № № 12, 156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поселковый округ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Айгызский сельский округ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Участковая больница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Акшатауский сельский округ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Участковая больница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Акчииский сельский округ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Участковая больница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Акшаулинский сельский округ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Участковая больница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Баршатасский сельский округ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Участковая больница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Бидайыкский сельский округ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Участковая больница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Байкошкарский сельский округ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Участковая больница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Емельтауский сельский округ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Участковая больница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Карагачский сельский округ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Участковая больница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Косагачский сельский округ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Участковая больница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Копинский сельский округ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Участковая больница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Мадениетский сельский округ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Участковая больница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Майлинский сельский округ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Участковая больница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Мынбулакский сельский округ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Участковая больница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Малкелдинский сельский округ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Участковая больница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Нарынский сельский округ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Участковая больница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Оркенский сельский округ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Сарыаркинский сельский округ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Участковая больница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Мамырсуский сельский округ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Участковая больница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Тарлаулинский сельский округ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Участковая больница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сельский округ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Участковая больница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