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1c34" w14:textId="7221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30 декабря 2010 года № 01-02/30-2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17 июня 2011 года N 01-02/33-4. Зарегистрировано управлением юстиции Аягозского района Департамента юстиции Восточно-Казахстанской области 24 июня 2011 года за N 5-6-137. Прекращено действие по истечении срока действия (письмо Аягозского районного маслихата от 27 декабря 2011 года № 166/0617/620х)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Аягозского районного маслихата от 27.12.2011 № 166/0617/620х).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2546 от 14 июня 2011 года)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решение «О районном бюджете на 2011-2013 годы» от 30 декабря 2010 года № 01-02/30-2 (зарегистрировано в Реестре государственной регистрации нормативных правовых актов от 31 декабря 2010 года за номером 5-6-128, опубликовано в газете «Аягөз жаңалықтары» в номерах от 12 января 2011 года № 4 (9981) и 15 января 2011 года № 5-6 (9982-9983)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- 4565864,0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- 1347141,0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- 3198120,0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4568178,9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327147,0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02 «Оборона» 33919,0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03 «Общественный порядок, безопасность, правовая, судебная, уголовно-исполнительная деятельность» 4322,0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2639515,0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537157,0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380899,1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179805,0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116364,7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11 «Промышленность, архитектурная, градостроительная и строительная деятельность» 22906,0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12 «Транспорт и коммуникации» 223133,9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«Прочие» 58442,0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15 «Трансферты» 44568,2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34944,6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84188,0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"дефицит(профицит) бюджета - -121447,5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  - 121447,5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011 «Развитие объектов культуры» 39724,0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подъемных пособий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работающим в социальной сфере сельских населенных пунктов, утвердить в размере 70 расчетных показателей и для покупки жилья в размере 630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Кантаев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М. Темеков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01-02/33-4 от 17 июня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545"/>
        <w:gridCol w:w="545"/>
        <w:gridCol w:w="9330"/>
        <w:gridCol w:w="1950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4565864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1367744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1347141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54283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1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10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3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3198120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3198120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3198120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775333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3"/>
        <w:gridCol w:w="701"/>
        <w:gridCol w:w="808"/>
        <w:gridCol w:w="766"/>
        <w:gridCol w:w="8050"/>
        <w:gridCol w:w="1991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4568178,9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327147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185605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2639515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2408857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2403520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2373840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92452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480792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480792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80305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114923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56365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30815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380899,1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261699,1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42462,1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17342,1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12342,1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27657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179805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116364,7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37702,7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5292,7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223133,9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223133,9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184151,9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184151,9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184151,9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52160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34944,6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35182,6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35182,6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35182,6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35182,6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84188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84188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84188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-121447,5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121447,5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87393,5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87393,5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Уалиев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01-02/33-4 от 17 июня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545"/>
        <w:gridCol w:w="545"/>
        <w:gridCol w:w="9266"/>
        <w:gridCol w:w="2014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4539292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1462216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1449133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341992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2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8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3077076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3077076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3077076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694013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4"/>
        <w:gridCol w:w="851"/>
        <w:gridCol w:w="744"/>
        <w:gridCol w:w="723"/>
        <w:gridCol w:w="8006"/>
        <w:gridCol w:w="2013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4191572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196733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2751690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2364666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123542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95701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206091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Уалиев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01-02/33-4 от 17 июня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545"/>
        <w:gridCol w:w="545"/>
        <w:gridCol w:w="9307"/>
        <w:gridCol w:w="201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4341880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1532524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1518812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362217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0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64"/>
        <w:gridCol w:w="805"/>
        <w:gridCol w:w="739"/>
        <w:gridCol w:w="827"/>
        <w:gridCol w:w="8392"/>
        <w:gridCol w:w="2082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4259880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338233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199979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2796690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2403682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2397807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2365375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213899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394263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394263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146092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97279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44443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209358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57629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-30917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  К. Уалиев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01-02/33-4 от 17 июня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85"/>
        <w:gridCol w:w="668"/>
        <w:gridCol w:w="688"/>
        <w:gridCol w:w="10751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