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f800" w14:textId="8e4f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28 декабря 2010 года № 26-3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27 декабря 2011 года N 34-2. Зарегистрировано Управлением юстиции Абайского района Департамента юстиции Восточно-Казахстанской области 27 декабря 2011 года за N 5-5-132. Утратило силу решением маслихата Абайского района Восточно-Казахстанской области от 17 февраля 2012 года N 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Абайского района Восточно-Казахстанской области от 17.02.2012 N 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27 декабря 2011 года № 35/411-ІV «О внесении изменений в решение от 24 декабря 2010 года № 26/310-ІV «Об областном бюджете на 2011-2013 годы»» (зарегистрировано в Реестре государственной регистрации нормативных правовых актов за № 2564 от 27 декабря 2011 года)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Абайского районного маслихата «О районном бюджете на 2011-2013 годы» от 28 декабря 2010 года № 26-3 (зарегистрировано в Реестре государственной регистрации нормативных правовых актов за № 5-5120 от 31 декабря 2010 года, опубликовано в районной газете «Абай ели» от 1-7 января 2011 года в номере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- 1767436,2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1608026,1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- 1767436,2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приложении 1 учесть по функциональной группе 07 «Жилищно-коммунальное хозяйство» 261955 тысяч тенге. В том числе в районном бюджете на 2011 год трансферты из республиканского бюджета на реконструкцию водопроводных сетей в селе Саржал в сумме 15931,0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        М. Кожакова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№ 34-2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803"/>
        <w:gridCol w:w="926"/>
        <w:gridCol w:w="1066"/>
        <w:gridCol w:w="6963"/>
        <w:gridCol w:w="2584"/>
      </w:tblGrid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1 767 436,2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153 136,0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149 911,0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72 642,0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72 642,0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62 112,0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56 469,0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56 469,0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56 469,0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18 004,0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10 736,0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1 816,0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1 790,0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1 094,0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4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7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1 006,0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1 006,0</w:t>
            </w:r>
          </w:p>
        </w:tc>
      </w:tr>
      <w:tr>
        <w:trPr>
          <w:trHeight w:val="15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4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 нотариусами государственных нотариальных контор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9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7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9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2 216,0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8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1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1 009,0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1 608 026,1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1 608 026,1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1 608 026,1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190 983,1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233 731,0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1 183 312,0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6 274,1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6 274,1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6 274,1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51"/>
        <w:gridCol w:w="825"/>
        <w:gridCol w:w="973"/>
        <w:gridCol w:w="954"/>
        <w:gridCol w:w="6178"/>
        <w:gridCol w:w="2386"/>
      </w:tblGrid>
      <w:tr>
        <w:trPr>
          <w:trHeight w:val="19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1 767 436,2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187 110,9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163 646,5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11 775,0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76 246,8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55 728,8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19 918,0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75 624,7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75 624,7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12 990,4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12 990,4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12 685,8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10 474,0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10 474,0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3 661,0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3 661,0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897 789,5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99 052,0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99 052,0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94 564,0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769 437,0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769 437,0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716 792,0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29 300,5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7 337,5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7 337,5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7 337,5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21 963,0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11 436,0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138 992,0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126 248,0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126 248,0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19 606,0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2 688,0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3 289,0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33 974,0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32 939,0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29 304,0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12 744,0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12 744,0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11 744,0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261 955,0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5 320,0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229 602,0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229 602,0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221 748,0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200 861,0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27 033,0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121 562,0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73 340,0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70 670,0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70 670,0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11 793,0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22 516,0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17 516,0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17 216,0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13 913,0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6 411,0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7 502,0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68 437,1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2 351,1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2 351,1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2 351,1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4 896,0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4 896,0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4 896,0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61 190,0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61 190,0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61 190,0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21 218,0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21 218,0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21 218,0</w:t>
            </w:r>
          </w:p>
        </w:tc>
      </w:tr>
      <w:tr>
        <w:trPr>
          <w:trHeight w:val="13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4 487,0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24 174,0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24 174,0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10 910,0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13 264,0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39 945,2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39 795,2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13 748,0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13 748,0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11 488,2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9 288,2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11 347,0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2 590,5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2 590,5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2 590,5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13 133,0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13 608,0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13 608,0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13 608,0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13 608,0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-13 133,0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13 133,0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13 608,0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13 608,0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Абайского района:       Б. Таттибеков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