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0f4" w14:textId="487d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24 марта 2011 года N 359. Зарегистрировано Управлением юстиции Абайского района Департамента юстиции Восточно-Казахстанской области 18 апреля 2011 года за N 5-5-125. Утратило силу постановлением акимата Абайского района Восточно-Казахстанской области от 26 марта 2012 года N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Абайского района Восточно-Казахстанской области от 26.03.2012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 2011 году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на срочную воинскую службу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призывников на комиссию в специально-оборудованных автобусах в сопровождении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для предотвращения несчастных случаев при перевозке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районного медицинского объединения К. К. Битеновой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отдел по делам обороны врачей-специалистов и средний медицинский персонал с лечебных учреждений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отдел по делам обороны перечень лечебных учреждений, куда будут направлены призывники на обследование и лечение, в стационарах лечебно-профилактических учреждений обеспечить резерв коек для дополнительного обследования по направлениям из объединенного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исследования необходимых анализов в больнице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 Тлеубердину Т. Ж.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работников полиции для дежурства на призывном участке на период призыва призывников для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 уведомлению отдела по делам обороны розыск и прибытие граждан уклонившихся от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Финансово-хозяйственному отделу аппарата акима района, как администратору бюджетной программы 005 – «Мероприятия в рамках исполнения всеобщей воинской обязанности» своевременно производить исполнение бюджета по расходам, предназначенным им бюджетных средств, согласно утвержденному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Абайского района № 208 от 22 апреля 2010 года «О проведении призыва граждан на срочную воинскую службу в апреле-июне и октябре-декабре 2010 года в Абайском районе» (зарегистрированный № 5-5-109 21 мая 2010 года, опубликован в районной газете «Абай елі» № 14 (095)от 20-31 мая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постановления акимата возложить на заместителя акима района Лдибаева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 Е. Сулеймен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359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6"/>
        <w:gridCol w:w="6437"/>
      </w:tblGrid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Нуржауов Бауржан Какимжанович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объединенного отдела по делам обороны района, председатель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Лдибаев Ерлан Арнаұлы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призывной комиссии: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Куанышбаева Ляззат Галымовна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Подростковый врач районного медицинского объединения,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 Нурлан Егизханович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районного отдела внутренних дел,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Саятбекқызы Индира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районного медицинского объединения, секретарь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    А. Абилов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359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работы районной призывной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373"/>
        <w:gridCol w:w="1106"/>
        <w:gridCol w:w="694"/>
        <w:gridCol w:w="694"/>
        <w:gridCol w:w="718"/>
        <w:gridCol w:w="646"/>
        <w:gridCol w:w="670"/>
        <w:gridCol w:w="1203"/>
        <w:gridCol w:w="743"/>
        <w:gridCol w:w="743"/>
        <w:gridCol w:w="694"/>
        <w:gridCol w:w="694"/>
        <w:gridCol w:w="695"/>
        <w:gridCol w:w="695"/>
        <w:gridCol w:w="646"/>
        <w:gridCol w:w="622"/>
        <w:gridCol w:w="5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Апрель–июнь 2011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Октябрь–декабрь 2011 года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Қундызды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Кеңгирбай -би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Касқабұлақ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    А. Абилов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