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210" w14:textId="ee02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Восточно-Казахстанской области от 5 марта 2011 года N 61. Зарегистрировано Управлением юстиции Абайского района Департамента юстиции Восточно-Казахстанской области 11 марта 2011 года за N 5-5-123. Утратило силу решением акима Абайского района Восточно-Казахстанской области от 20 марта 2015 года № 69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акима Абайского района Восточно-Казахстанской области от 20.03.2015 № 69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 2464 от 28 сентября 1995 года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Абайскому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Абилова А. Б.</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Сулеймен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Абайской</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районной территориальной</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избирательной комиссии</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Ерденбеков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решению акима района</w:t>
            </w:r>
            <w:r>
              <w:br/>
            </w:r>
            <w:r>
              <w:rPr>
                <w:rFonts w:ascii="Times New Roman"/>
                <w:b w:val="false"/>
                <w:i w:val="false"/>
                <w:color w:val="000000"/>
                <w:sz w:val="20"/>
              </w:rPr>
              <w:t>
№ 61 от 05 марта 2011 года</w:t>
            </w:r>
          </w:p>
          <w:bookmarkEnd w:id="1"/>
        </w:tc>
      </w:tr>
    </w:tbl>
    <w:bookmarkStart w:name="z6" w:id="2"/>
    <w:p>
      <w:pPr>
        <w:spacing w:after="0"/>
        <w:ind w:left="0"/>
        <w:jc w:val="left"/>
      </w:pPr>
      <w:r>
        <w:rPr>
          <w:rFonts w:ascii="Times New Roman"/>
          <w:b/>
          <w:i w:val="false"/>
          <w:color w:val="000000"/>
        </w:rPr>
        <w:t xml:space="preserve"> 
Избирательные участки по Абайскому району Избирательный участок № 295</w:t>
      </w:r>
    </w:p>
    <w:bookmarkEnd w:id="2"/>
    <w:p>
      <w:pPr>
        <w:spacing w:after="0"/>
        <w:ind w:left="0"/>
        <w:jc w:val="both"/>
      </w:pPr>
      <w:r>
        <w:rPr>
          <w:rFonts w:ascii="Times New Roman"/>
          <w:b w:val="false"/>
          <w:i w:val="false"/>
          <w:color w:val="000000"/>
          <w:sz w:val="28"/>
        </w:rPr>
        <w:t>      Центр: Абайский районный дом культуры, село Караул, улица Мамая, дом № 40</w:t>
      </w:r>
      <w:r>
        <w:br/>
      </w:r>
      <w:r>
        <w:rPr>
          <w:rFonts w:ascii="Times New Roman"/>
          <w:b w:val="false"/>
          <w:i w:val="false"/>
          <w:color w:val="000000"/>
          <w:sz w:val="28"/>
        </w:rPr>
        <w:t>
      В границах: улица Улжана дома с № 1 по № 118; улица Кунанбая дома с № 1 по № 43; улица Абая дома с № 1 по № 92; улица Молдагалиева дома с № 1 по № 70; улица Ералы дома с № 13 по № 30</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Избирательный участок № 296</w:t>
      </w:r>
    </w:p>
    <w:bookmarkEnd w:id="3"/>
    <w:p>
      <w:pPr>
        <w:spacing w:after="0"/>
        <w:ind w:left="0"/>
        <w:jc w:val="both"/>
      </w:pPr>
      <w:r>
        <w:rPr>
          <w:rFonts w:ascii="Times New Roman"/>
          <w:b w:val="false"/>
          <w:i w:val="false"/>
          <w:color w:val="000000"/>
          <w:sz w:val="28"/>
        </w:rPr>
        <w:t>      Центр: Средняя школа имени Шакарима, село Кенгирбай би</w:t>
      </w:r>
      <w:r>
        <w:br/>
      </w:r>
      <w:r>
        <w:rPr>
          <w:rFonts w:ascii="Times New Roman"/>
          <w:b w:val="false"/>
          <w:i w:val="false"/>
          <w:color w:val="000000"/>
          <w:sz w:val="28"/>
        </w:rPr>
        <w:t>
      В границах: все населенные пункты Кенгирбай бийского сельского округа и крестьянские хозяйства "Дуйсенбай", "Балабай", "Шырахмет", "Боржык", "Игилик", "Шымылдык", "Исабай", "Хан", "Байели", "Каратай", "Биесауган", "Ши", "Загатскот", "Майкемер", "Латипа", "Бокай", "Калбике", "Толеутай кажы", "Кайса", "Кенсай", "Тезен", "Кали", "Кишкентай", "Баянкар", "Каратас", "Карашоқы", "Андабай", "Бидаулет", "Уса", "Жакыпбай", "Аккияк", "Шилик", "Коян", "Акбаз", "Байшуак", "Ошакбай", "Карой" относящиеся к Кокбайскому сельскому округу</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Избирательный участок № 297</w:t>
      </w:r>
    </w:p>
    <w:bookmarkEnd w:id="4"/>
    <w:p>
      <w:pPr>
        <w:spacing w:after="0"/>
        <w:ind w:left="0"/>
        <w:jc w:val="both"/>
      </w:pPr>
      <w:r>
        <w:rPr>
          <w:rFonts w:ascii="Times New Roman"/>
          <w:b w:val="false"/>
          <w:i w:val="false"/>
          <w:color w:val="000000"/>
          <w:sz w:val="28"/>
        </w:rPr>
        <w:t>      Центр: Средняя школа имени Кокбая, село Кокбай</w:t>
      </w:r>
      <w:r>
        <w:br/>
      </w:r>
      <w:r>
        <w:rPr>
          <w:rFonts w:ascii="Times New Roman"/>
          <w:b w:val="false"/>
          <w:i w:val="false"/>
          <w:color w:val="000000"/>
          <w:sz w:val="28"/>
        </w:rPr>
        <w:t>
      В границах: все дома, расположенные в центре села Кокбай и крестьянские хозяйства "Баканас", "Акшатау" относящиеся к Кокбайскому сельскому округу</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Избирательный участок № 298</w:t>
      </w:r>
    </w:p>
    <w:bookmarkEnd w:id="5"/>
    <w:p>
      <w:pPr>
        <w:spacing w:after="0"/>
        <w:ind w:left="0"/>
        <w:jc w:val="both"/>
      </w:pPr>
      <w:r>
        <w:rPr>
          <w:rFonts w:ascii="Times New Roman"/>
          <w:b w:val="false"/>
          <w:i w:val="false"/>
          <w:color w:val="000000"/>
          <w:sz w:val="28"/>
        </w:rPr>
        <w:t>      Центр: Средняя школа имени Ш. Абенова, село Кундызды</w:t>
      </w:r>
      <w:r>
        <w:br/>
      </w:r>
      <w:r>
        <w:rPr>
          <w:rFonts w:ascii="Times New Roman"/>
          <w:b w:val="false"/>
          <w:i w:val="false"/>
          <w:color w:val="000000"/>
          <w:sz w:val="28"/>
        </w:rPr>
        <w:t>
      В границах: все населенные пункты Кундыздинского сельского округа</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Избирательный участок № 299</w:t>
      </w:r>
    </w:p>
    <w:bookmarkEnd w:id="6"/>
    <w:p>
      <w:pPr>
        <w:spacing w:after="0"/>
        <w:ind w:left="0"/>
        <w:jc w:val="both"/>
      </w:pPr>
      <w:r>
        <w:rPr>
          <w:rFonts w:ascii="Times New Roman"/>
          <w:b w:val="false"/>
          <w:i w:val="false"/>
          <w:color w:val="000000"/>
          <w:sz w:val="28"/>
        </w:rPr>
        <w:t>      Центр: Средняя школа имени С. Бекбосынова, село Архат</w:t>
      </w:r>
      <w:r>
        <w:br/>
      </w:r>
      <w:r>
        <w:rPr>
          <w:rFonts w:ascii="Times New Roman"/>
          <w:b w:val="false"/>
          <w:i w:val="false"/>
          <w:color w:val="000000"/>
          <w:sz w:val="28"/>
        </w:rPr>
        <w:t>
      В границах: все населенные пункты Архатского сельского округа и крестьянские хозяйства "Койтас 1", "Ащысу", "Жабагы", "Сарбас", "Окимхан", "Жангазы", "Айтказы", "Иса", "Кунанкой", "Уркия", "Карлыгаш", "Мусабек", "Каршыга", "Сатжан", "Арнаши", "Карасор", "Косагаш", "Айгыр", "Такыр", "Олжай" относящиеся к Кокбайскому сельскому округу</w:t>
      </w:r>
      <w:r>
        <w:br/>
      </w:r>
      <w:r>
        <w:rPr>
          <w:rFonts w:ascii="Times New Roman"/>
          <w:b w:val="false"/>
          <w:i w:val="false"/>
          <w:color w:val="000000"/>
          <w:sz w:val="28"/>
        </w:rPr>
        <w:t>
 </w:t>
      </w:r>
    </w:p>
    <w:bookmarkStart w:name="z11" w:id="7"/>
    <w:p>
      <w:pPr>
        <w:spacing w:after="0"/>
        <w:ind w:left="0"/>
        <w:jc w:val="left"/>
      </w:pPr>
      <w:r>
        <w:rPr>
          <w:rFonts w:ascii="Times New Roman"/>
          <w:b/>
          <w:i w:val="false"/>
          <w:color w:val="000000"/>
        </w:rPr>
        <w:t xml:space="preserve"> 
Избирательный участок № 300</w:t>
      </w:r>
    </w:p>
    <w:bookmarkEnd w:id="7"/>
    <w:p>
      <w:pPr>
        <w:spacing w:after="0"/>
        <w:ind w:left="0"/>
        <w:jc w:val="both"/>
      </w:pPr>
      <w:r>
        <w:rPr>
          <w:rFonts w:ascii="Times New Roman"/>
          <w:b w:val="false"/>
          <w:i w:val="false"/>
          <w:color w:val="000000"/>
          <w:sz w:val="28"/>
        </w:rPr>
        <w:t>      Центр: Основная средняя школа имени Мамая, село Орда</w:t>
      </w:r>
      <w:r>
        <w:br/>
      </w:r>
      <w:r>
        <w:rPr>
          <w:rFonts w:ascii="Times New Roman"/>
          <w:b w:val="false"/>
          <w:i w:val="false"/>
          <w:color w:val="000000"/>
          <w:sz w:val="28"/>
        </w:rPr>
        <w:t>
      В границах: все населенные пункты села Орда</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Избирательный участок № 301</w:t>
      </w:r>
    </w:p>
    <w:bookmarkEnd w:id="8"/>
    <w:p>
      <w:pPr>
        <w:spacing w:after="0"/>
        <w:ind w:left="0"/>
        <w:jc w:val="both"/>
      </w:pPr>
      <w:r>
        <w:rPr>
          <w:rFonts w:ascii="Times New Roman"/>
          <w:b w:val="false"/>
          <w:i w:val="false"/>
          <w:color w:val="000000"/>
          <w:sz w:val="28"/>
        </w:rPr>
        <w:t>      Центр: Средняя школа имени М. Ауэзова, село Каскабулак</w:t>
      </w:r>
      <w:r>
        <w:br/>
      </w:r>
      <w:r>
        <w:rPr>
          <w:rFonts w:ascii="Times New Roman"/>
          <w:b w:val="false"/>
          <w:i w:val="false"/>
          <w:color w:val="000000"/>
          <w:sz w:val="28"/>
        </w:rPr>
        <w:t>
      В границах: все населенные пункты Каскабулакского сельского округа</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Избирательный участок № 302</w:t>
      </w:r>
    </w:p>
    <w:bookmarkEnd w:id="9"/>
    <w:p>
      <w:pPr>
        <w:spacing w:after="0"/>
        <w:ind w:left="0"/>
        <w:jc w:val="both"/>
      </w:pPr>
      <w:r>
        <w:rPr>
          <w:rFonts w:ascii="Times New Roman"/>
          <w:b w:val="false"/>
          <w:i w:val="false"/>
          <w:color w:val="000000"/>
          <w:sz w:val="28"/>
        </w:rPr>
        <w:t>      Центр: Средняя школа имени Ш. Токжигитова, село Саржал</w:t>
      </w:r>
      <w:r>
        <w:br/>
      </w:r>
      <w:r>
        <w:rPr>
          <w:rFonts w:ascii="Times New Roman"/>
          <w:b w:val="false"/>
          <w:i w:val="false"/>
          <w:color w:val="000000"/>
          <w:sz w:val="28"/>
        </w:rPr>
        <w:t>
      В границах: все дома, расположенные в центре села Саржал</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Избирательный участок № 303</w:t>
      </w:r>
    </w:p>
    <w:bookmarkEnd w:id="10"/>
    <w:p>
      <w:pPr>
        <w:spacing w:after="0"/>
        <w:ind w:left="0"/>
        <w:jc w:val="both"/>
      </w:pPr>
      <w:r>
        <w:rPr>
          <w:rFonts w:ascii="Times New Roman"/>
          <w:b w:val="false"/>
          <w:i w:val="false"/>
          <w:color w:val="000000"/>
          <w:sz w:val="28"/>
        </w:rPr>
        <w:t>      Центр: Средняя школа имени Ж. Молдагалиева, село Токтамыс</w:t>
      </w:r>
      <w:r>
        <w:br/>
      </w:r>
      <w:r>
        <w:rPr>
          <w:rFonts w:ascii="Times New Roman"/>
          <w:b w:val="false"/>
          <w:i w:val="false"/>
          <w:color w:val="000000"/>
          <w:sz w:val="28"/>
        </w:rPr>
        <w:t>
      В границах: все населенные пункты Токтамысского сельского округа и крестьянские хозяйства "Тоган", "Байтилеу", "Бозанбай", "Кос шынгыс", "Акыжан", "Айдапкел", "Сулеймен", "Ала бие", "Пушкин", "Бикара", "Сары арка", "Тау усти", "Кара корык", "Будан", "Амзе", "Шакен шағыр", "Кара бужыр", "Аскар", "Уйпалак", "Кожабай", "Буйрат кора", "Тастенбек", "Балтабай", "Тлеубек", относящиеся к Саржалскому сельскому округу</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Избирательный участок № 304</w:t>
      </w:r>
    </w:p>
    <w:bookmarkEnd w:id="11"/>
    <w:p>
      <w:pPr>
        <w:spacing w:after="0"/>
        <w:ind w:left="0"/>
        <w:jc w:val="both"/>
      </w:pPr>
      <w:r>
        <w:rPr>
          <w:rFonts w:ascii="Times New Roman"/>
          <w:b w:val="false"/>
          <w:i w:val="false"/>
          <w:color w:val="000000"/>
          <w:sz w:val="28"/>
        </w:rPr>
        <w:t>      Центр: Медеуская средняя школа, село Медеу</w:t>
      </w:r>
      <w:r>
        <w:br/>
      </w:r>
      <w:r>
        <w:rPr>
          <w:rFonts w:ascii="Times New Roman"/>
          <w:b w:val="false"/>
          <w:i w:val="false"/>
          <w:color w:val="000000"/>
          <w:sz w:val="28"/>
        </w:rPr>
        <w:t>
      В границах: все населенные пункты Медеуского сельского округа</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Избирательный участок № 1125</w:t>
      </w:r>
    </w:p>
    <w:bookmarkEnd w:id="12"/>
    <w:p>
      <w:pPr>
        <w:spacing w:after="0"/>
        <w:ind w:left="0"/>
        <w:jc w:val="both"/>
      </w:pPr>
      <w:r>
        <w:rPr>
          <w:rFonts w:ascii="Times New Roman"/>
          <w:b w:val="false"/>
          <w:i w:val="false"/>
          <w:color w:val="000000"/>
          <w:sz w:val="28"/>
        </w:rPr>
        <w:t>      Центр: Ясли-сад имени Б. Байгожиной, село Караул, улица Абая, дом № 40</w:t>
      </w:r>
      <w:r>
        <w:br/>
      </w:r>
      <w:r>
        <w:rPr>
          <w:rFonts w:ascii="Times New Roman"/>
          <w:b w:val="false"/>
          <w:i w:val="false"/>
          <w:color w:val="000000"/>
          <w:sz w:val="28"/>
        </w:rPr>
        <w:t>
      В границах: улица Мухаметханова дома с № 2 по № 91; улица Баяна дома с № 1 по № 98; улица Айгерима дома с № 1 по № 65, улица Ауэзова дома с № 1 по № 64; улица Акылбая дома с № 1 по № 53; улица Токтамыс дома с № 1 по № 50; улица Бекбосынова дома с № 7 по № 100; крестьянские хозяйства "Алтынбек", "Нурсултан", "Медет", "Жанабай", "Куат", "Ырза", "Койтас", "Серик", "Рауан", "Дамир", "Жумажан", "Ержан", "Жасулан", "Серикжан", "Токтамыс" относящиеся к Караульскому сельскому округу и подсобное хозяйство школы-лицея имени Абая</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Закрытый избирательный участок № 1142</w:t>
      </w:r>
    </w:p>
    <w:bookmarkEnd w:id="13"/>
    <w:p>
      <w:pPr>
        <w:spacing w:after="0"/>
        <w:ind w:left="0"/>
        <w:jc w:val="both"/>
      </w:pPr>
      <w:r>
        <w:rPr>
          <w:rFonts w:ascii="Times New Roman"/>
          <w:b w:val="false"/>
          <w:i w:val="false"/>
          <w:color w:val="000000"/>
          <w:sz w:val="28"/>
        </w:rPr>
        <w:t>      Центр: Абайский районный отдел внутренних дел, село Караул, улица Молдагалиева, дом № 13</w:t>
      </w:r>
      <w:r>
        <w:br/>
      </w:r>
      <w:r>
        <w:rPr>
          <w:rFonts w:ascii="Times New Roman"/>
          <w:b w:val="false"/>
          <w:i w:val="false"/>
          <w:color w:val="000000"/>
          <w:sz w:val="28"/>
        </w:rPr>
        <w:t>
      В границах: изолятор временного содержания районного отдела внутренних дел</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Избирательный участок №1169</w:t>
      </w:r>
    </w:p>
    <w:bookmarkEnd w:id="14"/>
    <w:p>
      <w:pPr>
        <w:spacing w:after="0"/>
        <w:ind w:left="0"/>
        <w:jc w:val="both"/>
      </w:pPr>
      <w:r>
        <w:rPr>
          <w:rFonts w:ascii="Times New Roman"/>
          <w:b w:val="false"/>
          <w:i w:val="false"/>
          <w:color w:val="000000"/>
          <w:sz w:val="28"/>
        </w:rPr>
        <w:t>      Центр: Школа–лицей имени Абая, село Караул, улица Ералы, дом № 6.</w:t>
      </w:r>
      <w:r>
        <w:br/>
      </w:r>
      <w:r>
        <w:rPr>
          <w:rFonts w:ascii="Times New Roman"/>
          <w:b w:val="false"/>
          <w:i w:val="false"/>
          <w:color w:val="000000"/>
          <w:sz w:val="28"/>
        </w:rPr>
        <w:t>
      В границах: улица Шакарима дома с № 1 по № 35; улица Мамая дома с № 2 по № 76; улица Кокбая дома с № 1 по № 24; улица Зере дома с № 1 по № 25; улица Сундетбаева дома с № 1 по № 51; улица Кутжанова дома с № 1 по № 42</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