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4df2" w14:textId="0294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29/6-IV "О бюджете города Риддера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июня 2011 года N 34/2-IV. Зарегистрировано управлением юстиции города Риддера Департамента юстиции Восточно-Казахстанской области 29 июня 2011 года за N 5-4-149. Прекращено действие по истечении срока, на который решение было принято (письмо Риддерского городского маслихата от 29 декабря 2011 года № 1236/04-10)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Риддерского городского маслихата от 29.12.2011 № 1236/04-10).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№ 2546)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2011-2013 годы» от 29 декабря 2010 года № 29/6-IV (зарегистрировано в Реестре государственной регистрации нормативных правовых актов за № 5-4-140 от 06 января 2011 года, опубликовано в газете «Лениногорская правда» от 21 января 2011 года № 3, от 28 января 2011 года № 4, от 4 февраля 2011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2687313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1902315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- 2753528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1642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-67857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67857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текст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Предусмотреть в городском бюджете 2011 года кредиты для реализации мер социальной поддержки специалистов социальной сферы сельских населенных пунктов в размере 1761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2011 год целевые текущие трансферты из областного бюджета в размере 30116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«23619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«995 тысяч тенге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«570 тысяч тенге - на оказание единовременной материальной помощи многодетным матерям, имеющим 4 и более совместно проживающих несовершеннолетних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городском бюджете на 2011 год трансферты из областного бюджета в размере 52045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2222 тысяч тенге – на проведение марафона-эстафеты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49823 тысяч тенге – на текущий ремонт водопроводных сетей.»;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2011 год целевые текущие трансферты из республиканского бюджета в размере 61137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«14010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О. Мысаев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11"/>
        <w:gridCol w:w="675"/>
        <w:gridCol w:w="717"/>
        <w:gridCol w:w="8632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2687313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1902315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705255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705255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594736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271416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227178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95874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1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761321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761321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81"/>
        <w:gridCol w:w="824"/>
        <w:gridCol w:w="781"/>
        <w:gridCol w:w="8206"/>
        <w:gridCol w:w="2212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2753528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150452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1383503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233142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205917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193953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1088379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1087598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55444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155207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</w:t>
            </w:r>
          </w:p>
        </w:tc>
      </w:tr>
      <w:tr>
        <w:trPr>
          <w:trHeight w:val="15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15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54118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67568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202056,8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39659,8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27671,8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15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71437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127016,2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127016,2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127016,2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32856,2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-67857,0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22"/>
        <w:gridCol w:w="822"/>
        <w:gridCol w:w="11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789"/>
        <w:gridCol w:w="5725"/>
        <w:gridCol w:w="2083"/>
        <w:gridCol w:w="1846"/>
        <w:gridCol w:w="182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71225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014"/>
        <w:gridCol w:w="1101"/>
        <w:gridCol w:w="3843"/>
        <w:gridCol w:w="1776"/>
        <w:gridCol w:w="1959"/>
        <w:gridCol w:w="1255"/>
        <w:gridCol w:w="18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5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9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28"/>
        <w:gridCol w:w="841"/>
        <w:gridCol w:w="3409"/>
        <w:gridCol w:w="1602"/>
        <w:gridCol w:w="1494"/>
        <w:gridCol w:w="1278"/>
        <w:gridCol w:w="1716"/>
        <w:gridCol w:w="17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 1, 2 степени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5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9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5"/>
        <w:gridCol w:w="819"/>
        <w:gridCol w:w="4084"/>
        <w:gridCol w:w="1602"/>
        <w:gridCol w:w="1515"/>
        <w:gridCol w:w="2711"/>
        <w:gridCol w:w="16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(тысяч тенге)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16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01"/>
        <w:gridCol w:w="1002"/>
        <w:gridCol w:w="3680"/>
        <w:gridCol w:w="1264"/>
        <w:gridCol w:w="1528"/>
        <w:gridCol w:w="1681"/>
        <w:gridCol w:w="1441"/>
        <w:gridCol w:w="146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(тысяч тенге)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 сироты (детей сирот), и ребенка (детей), оставшегося без попечения родителей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15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22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трансфертов, выделенных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29"/>
        <w:gridCol w:w="808"/>
        <w:gridCol w:w="4717"/>
        <w:gridCol w:w="1946"/>
        <w:gridCol w:w="2484"/>
        <w:gridCol w:w="2248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(тысяч тенге)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сетей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</w:tr>
      <w:tr>
        <w:trPr>
          <w:trHeight w:val="11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34/2-IV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для реализации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9"/>
        <w:gridCol w:w="927"/>
        <w:gridCol w:w="842"/>
        <w:gridCol w:w="8023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8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