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f778" w14:textId="b79f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28 декабря 2010 года N 30/235-IV "О бюджете города Курчатова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15 ноября 2011 года N 36/305-IV. Зарегистрировано Управлением юстиции города Курчатова Департамента юстиции Восточно-Казахстанской области 24 ноября 2011 года за N 5-3-110.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5 января 2012 года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05.01.2012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ноября 2011 года № 33/394-IV «О внесении изменений и дополнений в решение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номером 2558 от 04 ноября 2011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декабря 2010 года № 30/235-IV «О бюджете города Курчатов на 2011-2013 годы», (зарегистрировано в Реестре государственной регистрации нормативных правовых актов за номером 5-3-98, опубликовано в областной газете «7 дней» от 06 января 2011 года №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1 026 848,3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572 658,0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9 972,0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439 984,3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1 030 899,1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14 900,4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15 505,0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- 18 951,2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- 18 951,2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«7-5. Предусмотреть в городском бюджете на 2011 год целевые текущие трансферты из областного бюджета в сумме 450,0 тысяч тенге на благоустройство города»;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«10583,0 тысяч тенге – на предоставление субсидий на переезд»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«3000,0 тысяч тенге –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рамках содействия развитию предпринимательства на селе»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  Ш. Тулеутаев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36/305-IV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30/235-IV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816"/>
        <w:gridCol w:w="733"/>
        <w:gridCol w:w="877"/>
        <w:gridCol w:w="1186"/>
        <w:gridCol w:w="7053"/>
        <w:gridCol w:w="2710"/>
      </w:tblGrid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1 026 848,3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572 658,0 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219 929,0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219 929,0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187 195,0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19 727,0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190 311,0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190 311,0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190 311,0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79 855,0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9 972,0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439 984,3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439 984,3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439 984,3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293 203,0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101 765,3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773"/>
        <w:gridCol w:w="896"/>
        <w:gridCol w:w="876"/>
        <w:gridCol w:w="1122"/>
        <w:gridCol w:w="6794"/>
        <w:gridCol w:w="2623"/>
      </w:tblGrid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1 030 899,1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91 747,4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собственности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323 870,0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73 574,5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60 158,5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60 158,5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1 769,5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200 098,3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4 712,5 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32 527,4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11 672,4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14 900,4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- 18 951,2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