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0e69" w14:textId="ad20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28 декабря 2010 года N 30/235-IV "О бюджете города Курчатов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20 июня 2011 года N 33/273-IV. Зарегистрировано Управлением юстиции города Курчатова Департамента юстиции Восточно-Казахстанской области 28 июня 2011 года за N 5-3-105.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5 января 2012 года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05.01.2012 N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08 июня 2011 года № 30/353-IV «О внесении изменений и дополнений в решение от 24 декабря 2010 года № 26/310-IV «Об областном бюджете на 2011-2013 годы», (зарегистрировано в Реестре государственной регистрации нормативных правовых актов за номером 2546 от 14 июня 2011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28 декабря 2010 года № 30/235-IV «О бюджете города Курчатов на 2011-2013 годы», (зарегистрировано в Реестре государственной регистрации нормативных правовых актов за номером 5-3-98, опубликовано в областной газете «7 дней» от 06 января 2011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–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1038509,3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451645,3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1042176,1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15284,0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15505,0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220,6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- 18951,2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- 18951,2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города на 2011 год в сумме 7672,4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городском бюджете на 2011 год текущие трансферты из областного бюджета на социальную помощь отдельным категориям нуждающихся граждан в сумме 27863,0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24617,0 тысяч тенге –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2606,0 тысяч тенге -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390,0 тысяч тенге - на оказание единовременной материальной помощи многодетным матерям, награжденным подвесками «Алтын алқа», «Қүміс алқа» или получившие ранее звание «Мать – 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250,0 тысяч тенге - на оказание единовременной материальной помощи многодетным матерям, имеющим 4 и более совместно проживающих несовершеннолетних детей»;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пунктами 7-3, 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«7-3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городском бюджете на 2011 год целевые текущие трансферты из областного бюджета в сумме 38627,0 тысяч тенге на благоустройство и очистку территории»;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«7-4.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городском бюджете на 2011 год целевые текущие трансферты из областного бюджета в сумме 201863,0 тысяч тенге на средний ремонт дорог»;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городском бюджете на 2011 год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683,0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8733,0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500,0 тысяч тенге – на обеспечение оборудованием, программным обеспечением детей–инвалидов,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2117,0 тысяч тенге – на ежемесячную выплату денежных средств опекунам (попечителям) на содержание ребенка сироты (детей–сирот), и ребенка (детей), оставшегося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С. Рыспеков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 Ш. Тулеутаев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июня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33/273-IV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30/235-IV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89"/>
        <w:gridCol w:w="833"/>
        <w:gridCol w:w="889"/>
        <w:gridCol w:w="898"/>
        <w:gridCol w:w="6295"/>
        <w:gridCol w:w="2594"/>
      </w:tblGrid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1 038 509,3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564 809,00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214 175,00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214 175,00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181 431,00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12 708,00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19 727,00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188 311,00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188 311,00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188 311,00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134 812,00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79 810,00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79 100,00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36 179,00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1 063,00</w:t>
            </w:r>
          </w:p>
        </w:tc>
      </w:tr>
      <w:tr>
        <w:trPr>
          <w:trHeight w:val="10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35 116,00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12 322,00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25 220,00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12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19 169,00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19 169,00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5 053,00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</w:p>
        </w:tc>
      </w:tr>
      <w:tr>
        <w:trPr>
          <w:trHeight w:val="10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1 078,00</w:t>
            </w:r>
          </w:p>
        </w:tc>
      </w:tr>
      <w:tr>
        <w:trPr>
          <w:trHeight w:val="11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1 532,00</w:t>
            </w:r>
          </w:p>
        </w:tc>
      </w:tr>
      <w:tr>
        <w:trPr>
          <w:trHeight w:val="15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2 291,0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2 291,0</w:t>
            </w:r>
          </w:p>
        </w:tc>
      </w:tr>
      <w:tr>
        <w:trPr>
          <w:trHeight w:val="40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1 416,0</w:t>
            </w:r>
          </w:p>
        </w:tc>
      </w:tr>
      <w:tr>
        <w:trPr>
          <w:trHeight w:val="20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6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5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5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4 022,00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3 191,00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3 191,00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3 191,00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18 033,00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18 033,00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17 948,00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451 645,30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451 645,30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451 645,30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301 864,00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104 765,3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45 016,00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029"/>
        <w:gridCol w:w="939"/>
        <w:gridCol w:w="799"/>
        <w:gridCol w:w="1087"/>
        <w:gridCol w:w="5779"/>
        <w:gridCol w:w="2501"/>
      </w:tblGrid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1 042 176,1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89 356,90</w:t>
            </w:r>
          </w:p>
        </w:tc>
      </w:tr>
      <w:tr>
        <w:trPr>
          <w:trHeight w:val="12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72 170,00</w:t>
            </w:r>
          </w:p>
        </w:tc>
      </w:tr>
      <w:tr>
        <w:trPr>
          <w:trHeight w:val="3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13 423,00</w:t>
            </w:r>
          </w:p>
        </w:tc>
      </w:tr>
      <w:tr>
        <w:trPr>
          <w:trHeight w:val="5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13 423,00</w:t>
            </w:r>
          </w:p>
        </w:tc>
      </w:tr>
      <w:tr>
        <w:trPr>
          <w:trHeight w:val="2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58 747,00</w:t>
            </w:r>
          </w:p>
        </w:tc>
      </w:tr>
      <w:tr>
        <w:trPr>
          <w:trHeight w:val="6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52 890,00</w:t>
            </w:r>
          </w:p>
        </w:tc>
      </w:tr>
      <w:tr>
        <w:trPr>
          <w:trHeight w:val="2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5 857,0</w:t>
            </w:r>
          </w:p>
        </w:tc>
      </w:tr>
      <w:tr>
        <w:trPr>
          <w:trHeight w:val="9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10 887,90</w:t>
            </w:r>
          </w:p>
        </w:tc>
      </w:tr>
      <w:tr>
        <w:trPr>
          <w:trHeight w:val="3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10 887,90</w:t>
            </w:r>
          </w:p>
        </w:tc>
      </w:tr>
      <w:tr>
        <w:trPr>
          <w:trHeight w:val="19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10 354,00</w:t>
            </w:r>
          </w:p>
        </w:tc>
      </w:tr>
      <w:tr>
        <w:trPr>
          <w:trHeight w:val="3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</w:p>
        </w:tc>
      </w:tr>
      <w:tr>
        <w:trPr>
          <w:trHeight w:val="9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</w:p>
        </w:tc>
      </w:tr>
      <w:tr>
        <w:trPr>
          <w:trHeight w:val="3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6 299,00</w:t>
            </w:r>
          </w:p>
        </w:tc>
      </w:tr>
      <w:tr>
        <w:trPr>
          <w:trHeight w:val="5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6 299,00</w:t>
            </w:r>
          </w:p>
        </w:tc>
      </w:tr>
      <w:tr>
        <w:trPr>
          <w:trHeight w:val="20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2 985,00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2 925,00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2 925,00</w:t>
            </w:r>
          </w:p>
        </w:tc>
      </w:tr>
      <w:tr>
        <w:trPr>
          <w:trHeight w:val="4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2 925,00</w:t>
            </w:r>
          </w:p>
        </w:tc>
      </w:tr>
      <w:tr>
        <w:trPr>
          <w:trHeight w:val="3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1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4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0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331 348,00</w:t>
            </w:r>
          </w:p>
        </w:tc>
      </w:tr>
      <w:tr>
        <w:trPr>
          <w:trHeight w:val="3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72 991,00</w:t>
            </w:r>
          </w:p>
        </w:tc>
      </w:tr>
      <w:tr>
        <w:trPr>
          <w:trHeight w:val="5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72 991,00</w:t>
            </w:r>
          </w:p>
        </w:tc>
      </w:tr>
      <w:tr>
        <w:trPr>
          <w:trHeight w:val="6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70 903,00</w:t>
            </w:r>
          </w:p>
        </w:tc>
      </w:tr>
      <w:tr>
        <w:trPr>
          <w:trHeight w:val="11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250 167,00</w:t>
            </w:r>
          </w:p>
        </w:tc>
      </w:tr>
      <w:tr>
        <w:trPr>
          <w:trHeight w:val="4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250 167,00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231 877,00</w:t>
            </w:r>
          </w:p>
        </w:tc>
      </w:tr>
      <w:tr>
        <w:trPr>
          <w:trHeight w:val="1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18 290,00</w:t>
            </w:r>
          </w:p>
        </w:tc>
      </w:tr>
      <w:tr>
        <w:trPr>
          <w:trHeight w:val="2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8 190,00</w:t>
            </w:r>
          </w:p>
        </w:tc>
      </w:tr>
      <w:tr>
        <w:trPr>
          <w:trHeight w:val="4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8 190,00</w:t>
            </w:r>
          </w:p>
        </w:tc>
      </w:tr>
      <w:tr>
        <w:trPr>
          <w:trHeight w:val="10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5 573,00</w:t>
            </w:r>
          </w:p>
        </w:tc>
      </w:tr>
      <w:tr>
        <w:trPr>
          <w:trHeight w:val="12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2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7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82 462,50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69 328,50</w:t>
            </w:r>
          </w:p>
        </w:tc>
      </w:tr>
      <w:tr>
        <w:trPr>
          <w:trHeight w:val="5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69 328,50</w:t>
            </w:r>
          </w:p>
        </w:tc>
      </w:tr>
      <w:tr>
        <w:trPr>
          <w:trHeight w:val="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25 822,00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10 733,00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1 662,00</w:t>
            </w:r>
          </w:p>
        </w:tc>
      </w:tr>
      <w:tr>
        <w:trPr>
          <w:trHeight w:val="4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1 700,00</w:t>
            </w:r>
          </w:p>
        </w:tc>
      </w:tr>
      <w:tr>
        <w:trPr>
          <w:trHeight w:val="5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11 727,0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5 426,00</w:t>
            </w:r>
          </w:p>
        </w:tc>
      </w:tr>
      <w:tr>
        <w:trPr>
          <w:trHeight w:val="2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5 426,00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2 394,0</w:t>
            </w:r>
          </w:p>
        </w:tc>
      </w:tr>
      <w:tr>
        <w:trPr>
          <w:trHeight w:val="4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2 394,00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2 259,00</w:t>
            </w:r>
          </w:p>
        </w:tc>
      </w:tr>
      <w:tr>
        <w:trPr>
          <w:trHeight w:val="7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29 223,00</w:t>
            </w:r>
          </w:p>
        </w:tc>
      </w:tr>
      <w:tr>
        <w:trPr>
          <w:trHeight w:val="39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27 863,00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1 360,00</w:t>
            </w:r>
          </w:p>
        </w:tc>
      </w:tr>
      <w:tr>
        <w:trPr>
          <w:trHeight w:val="7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9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1 713,00</w:t>
            </w:r>
          </w:p>
        </w:tc>
      </w:tr>
      <w:tr>
        <w:trPr>
          <w:trHeight w:val="4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1 712,50</w:t>
            </w:r>
          </w:p>
        </w:tc>
      </w:tr>
      <w:tr>
        <w:trPr>
          <w:trHeight w:val="4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1 712,50</w:t>
            </w:r>
          </w:p>
        </w:tc>
      </w:tr>
      <w:tr>
        <w:trPr>
          <w:trHeight w:val="21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13 134,00</w:t>
            </w:r>
          </w:p>
        </w:tc>
      </w:tr>
      <w:tr>
        <w:trPr>
          <w:trHeight w:val="4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13 134,00</w:t>
            </w:r>
          </w:p>
        </w:tc>
      </w:tr>
      <w:tr>
        <w:trPr>
          <w:trHeight w:val="14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12 576,00</w:t>
            </w:r>
          </w:p>
        </w:tc>
      </w:tr>
      <w:tr>
        <w:trPr>
          <w:trHeight w:val="39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202 094,30</w:t>
            </w:r>
          </w:p>
        </w:tc>
      </w:tr>
      <w:tr>
        <w:trPr>
          <w:trHeight w:val="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53 800,00</w:t>
            </w:r>
          </w:p>
        </w:tc>
      </w:tr>
      <w:tr>
        <w:trPr>
          <w:trHeight w:val="11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8 800,00</w:t>
            </w:r>
          </w:p>
        </w:tc>
      </w:tr>
      <w:tr>
        <w:trPr>
          <w:trHeight w:val="5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7 300,00</w:t>
            </w:r>
          </w:p>
        </w:tc>
      </w:tr>
      <w:tr>
        <w:trPr>
          <w:trHeight w:val="4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7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3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8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71 375,30</w:t>
            </w:r>
          </w:p>
        </w:tc>
      </w:tr>
      <w:tr>
        <w:trPr>
          <w:trHeight w:val="12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11 610,00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11 610,00</w:t>
            </w:r>
          </w:p>
        </w:tc>
      </w:tr>
      <w:tr>
        <w:trPr>
          <w:trHeight w:val="6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1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4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4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76 919,00</w:t>
            </w:r>
          </w:p>
        </w:tc>
      </w:tr>
      <w:tr>
        <w:trPr>
          <w:trHeight w:val="9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76 919,00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10 127,00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8 046,00</w:t>
            </w:r>
          </w:p>
        </w:tc>
      </w:tr>
      <w:tr>
        <w:trPr>
          <w:trHeight w:val="1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58 701,00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63 253,00</w:t>
            </w:r>
          </w:p>
        </w:tc>
      </w:tr>
      <w:tr>
        <w:trPr>
          <w:trHeight w:val="4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31 441,00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31 441,00</w:t>
            </w:r>
          </w:p>
        </w:tc>
      </w:tr>
      <w:tr>
        <w:trPr>
          <w:trHeight w:val="3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31 441,00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51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7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2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</w:p>
        </w:tc>
      </w:tr>
      <w:tr>
        <w:trPr>
          <w:trHeight w:val="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13 819,00</w:t>
            </w:r>
          </w:p>
        </w:tc>
      </w:tr>
      <w:tr>
        <w:trPr>
          <w:trHeight w:val="4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12 583,00</w:t>
            </w:r>
          </w:p>
        </w:tc>
      </w:tr>
      <w:tr>
        <w:trPr>
          <w:trHeight w:val="1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5 978,00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6 605,00</w:t>
            </w:r>
          </w:p>
        </w:tc>
      </w:tr>
      <w:tr>
        <w:trPr>
          <w:trHeight w:val="4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1 236,00</w:t>
            </w:r>
          </w:p>
        </w:tc>
      </w:tr>
      <w:tr>
        <w:trPr>
          <w:trHeight w:val="78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8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12 908,00</w:t>
            </w:r>
          </w:p>
        </w:tc>
      </w:tr>
      <w:tr>
        <w:trPr>
          <w:trHeight w:val="3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4 716,00</w:t>
            </w:r>
          </w:p>
        </w:tc>
      </w:tr>
      <w:tr>
        <w:trPr>
          <w:trHeight w:val="8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4 700,00</w:t>
            </w:r>
          </w:p>
        </w:tc>
      </w:tr>
      <w:tr>
        <w:trPr>
          <w:trHeight w:val="1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8 192,00</w:t>
            </w:r>
          </w:p>
        </w:tc>
      </w:tr>
      <w:tr>
        <w:trPr>
          <w:trHeight w:val="17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6 233,00</w:t>
            </w:r>
          </w:p>
        </w:tc>
      </w:tr>
      <w:tr>
        <w:trPr>
          <w:trHeight w:val="5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1 959,00</w:t>
            </w:r>
          </w:p>
        </w:tc>
      </w:tr>
      <w:tr>
        <w:trPr>
          <w:trHeight w:val="15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10 526,00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9 843,0</w:t>
            </w:r>
          </w:p>
        </w:tc>
      </w:tr>
      <w:tr>
        <w:trPr>
          <w:trHeight w:val="5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9 843,0</w:t>
            </w:r>
          </w:p>
        </w:tc>
      </w:tr>
      <w:tr>
        <w:trPr>
          <w:trHeight w:val="15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9 557,00</w:t>
            </w:r>
          </w:p>
        </w:tc>
      </w:tr>
      <w:tr>
        <w:trPr>
          <w:trHeight w:val="5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0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69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7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7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6 180,00</w:t>
            </w:r>
          </w:p>
        </w:tc>
      </w:tr>
      <w:tr>
        <w:trPr>
          <w:trHeight w:val="5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6 180,00</w:t>
            </w:r>
          </w:p>
        </w:tc>
      </w:tr>
      <w:tr>
        <w:trPr>
          <w:trHeight w:val="9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13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6 118,0</w:t>
            </w:r>
          </w:p>
        </w:tc>
      </w:tr>
      <w:tr>
        <w:trPr>
          <w:trHeight w:val="2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225 035,00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225 035,00</w:t>
            </w:r>
          </w:p>
        </w:tc>
      </w:tr>
      <w:tr>
        <w:trPr>
          <w:trHeight w:val="10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225 035,00</w:t>
            </w:r>
          </w:p>
        </w:tc>
      </w:tr>
      <w:tr>
        <w:trPr>
          <w:trHeight w:val="25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225 035,00</w:t>
            </w:r>
          </w:p>
        </w:tc>
      </w:tr>
      <w:tr>
        <w:trPr>
          <w:trHeight w:val="49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28 527,40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28 527,4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6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1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7 672,4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7 672,40</w:t>
            </w:r>
          </w:p>
        </w:tc>
      </w:tr>
      <w:tr>
        <w:trPr>
          <w:trHeight w:val="19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6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372,4</w:t>
            </w:r>
          </w:p>
        </w:tc>
      </w:tr>
      <w:tr>
        <w:trPr>
          <w:trHeight w:val="7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</w:p>
        </w:tc>
      </w:tr>
      <w:tr>
        <w:trPr>
          <w:trHeight w:val="15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9 302,00</w:t>
            </w:r>
          </w:p>
        </w:tc>
      </w:tr>
      <w:tr>
        <w:trPr>
          <w:trHeight w:val="43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</w:p>
        </w:tc>
      </w:tr>
      <w:tr>
        <w:trPr>
          <w:trHeight w:val="60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10 806,0</w:t>
            </w:r>
          </w:p>
        </w:tc>
      </w:tr>
      <w:tr>
        <w:trPr>
          <w:trHeight w:val="3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0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15 284,40</w:t>
            </w:r>
          </w:p>
        </w:tc>
      </w:tr>
      <w:tr>
        <w:trPr>
          <w:trHeight w:val="27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15 505,00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15 505,00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15 505,00</w:t>
            </w:r>
          </w:p>
        </w:tc>
      </w:tr>
      <w:tr>
        <w:trPr>
          <w:trHeight w:val="5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15 505,00</w:t>
            </w:r>
          </w:p>
        </w:tc>
      </w:tr>
      <w:tr>
        <w:trPr>
          <w:trHeight w:val="34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220,6</w:t>
            </w:r>
          </w:p>
        </w:tc>
      </w:tr>
      <w:tr>
        <w:trPr>
          <w:trHeight w:val="2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-18 951,20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18 951,20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