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1beb" w14:textId="9da1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22 июля 2010 года № 27/212-IV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18 марта 2011 года N 32/258-IV. Зарегистрировано Управлением юстиции города Курчатова Департамента юстиции Восточно-Казахстанской области 28 марта 2011 года за N 5-3-103. Утратило силу - решением Курчатовского городского маслихата Восточно-Казахстанской области от 14 сентября 2018 года № 24/191-VI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Курчатовского городского маслихата Восточно-Казахстанской области от 14.09.2018 </w:t>
      </w:r>
      <w:r>
        <w:rPr>
          <w:rFonts w:ascii="Times New Roman"/>
          <w:b w:val="false"/>
          <w:i w:val="false"/>
          <w:color w:val="ff0000"/>
          <w:sz w:val="28"/>
        </w:rPr>
        <w:t>№ 24/191-VI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№ 94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декабря 2009 года № 2314 "Об утверждении Правил предоставления жилищной помощи"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22 июля 2010 года № 27/212-IV "Об утверждении Правил определения размера и порядка оказания жилищной помощи", (зарегистрировано в Реестре государственной регистрации нормативных правовых актов за номером 5-3-94, опубликовано в газете "7 дней" от 19 августа 2010 года № 33)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в "Правилах определения размера и порядка оказания жилищной помощи":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"Порядок назначения жилищной помощи":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"Для назначения жилищной помощи наряду с копиями необходимо предъявлять подлинники документов" исключить;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"Исчисление совокупного дохода граждан (семьи), претендующих на получение жилищной помощи":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слова "(при предоставлении справки от судебного исполнителя)" исключить.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ДЕМЫШЕВ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Курчатовского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ТУЛЕУТАЕВ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