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799b6" w14:textId="ee799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28 декабря 2010 года N 30/235-IV "О бюджете города Курчатов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18 марта 2011 года N 32/256-IV. Зарегистрировано Управлением юстиции города Курчатова Департамента юстиции Восточно-Казахстанской области 25 марта 2011 года за N 5-3-102. Прекращено действие по истечении срока, на который решение было принято, на основании письма аппарата Курчатовского городского маслихата Восточно-Казахстанской области от 5 января 2012 года N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принято, на основании письма аппарата Курчатовского городского маслихата Восточно-Казахстанской области от 05.01.2012 N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cо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11 марта  2011 года № 27/336-IV «О внесении изменений и дополнений в решение от 24 декабря 2010 года № 26/310-IV «Об областном бюджете на 2011-2013 годы», (зарегистрировано в Реестре государственной регистрации нормативных правовых актов за номером 2543 от 17 марта 2011 года)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28 декабря 2010 года № 30/235-IV «О бюджете города Курчатов на 2011-2013 годы», (зарегистрировано в Реестре государственной регистрации нормативных правовых актов за номером 5-3-98, опубликовано в областной газете «7 дней» от 06 января 2011 года № 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«673809,0 тысяч тенге» заменить цифрой «798658,3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«86945,0 тысяч тенге» заменить цифрой «211794,3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«666966,0 тысяч тенге» заменить цифрой «798392,5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«6843,0 тысяч тенге» заменить цифрой «14342,0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«6843,0 тысяч тенге» заменить цифрой «14342,0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«0,0 тысяч тенге» заменить цифрой «- 14076,2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«0,0 тысяч тенге» заменить цифрой «14076,2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в 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«7500,0» заменить цифрой «7617,8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в 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первом: цифру «27514,0 тысяч тенге» заменить цифрой «26802,0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втором: цифру «25860,0 тысяч тенге» заменить цифрой «25008,0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 цифру «270,0 тысяч тенге» заменить цифрой «390,0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пятом: цифру «230,0 тысяч тенге» заменить цифрой «250,0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пунктами 7-1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«7-1. Предусмотреть в городском бюджете на 2011 год целевые текущие трансферты из областного бюджета в сумме 1769,0 тысяч тенге на проведение марафона-эстафеты «Расцвет села – расцвет Казахстана»;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«7-2. Предусмотреть в городском бюджете на 2011 год целевые трансферты на развитие из областного бюджета в сумме 59765,3 тысячи тенге на завершение строительства полигона твердых бытовых отходов в городе Курчатов»;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в 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 цифру «714,0 тысяч тенге» заменить цифрой «500,0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шесть - девять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«2088,0 тысяч тенге –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1144,0 тысяч тенге – на частичное субсидирование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10583,0 тысяч тенге – на предоставление субсидий на переезд;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5426,0 тысяч тенге – на создание центров занятости»;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«8-1. Предусмотреть в городском бюджете на 2011 год целевые трансферты на развитие из республиканского бюджета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42000,0 тысяч тенге - на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3000,0 тысяч тенге – на развитие инженерно-коммуникационной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2020, в рамках содействия развитию предпринимательства на селе»;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              В. ДЕМЫШЕВ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Курчатовского городского маслихата                Ш. ТУЛЕУТАЕВ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Курчатовского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2011 года № 32/256-IV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Курчатовского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2010 года № 30/235-IV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Уточненный бюджет города Курчатов на 2011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754"/>
        <w:gridCol w:w="795"/>
        <w:gridCol w:w="754"/>
        <w:gridCol w:w="1330"/>
        <w:gridCol w:w="6988"/>
        <w:gridCol w:w="2463"/>
      </w:tblGrid>
      <w:tr>
        <w:trPr>
          <w:trHeight w:val="39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798658,3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564 789,0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202 868,0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202 868,0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164 931,0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24 760,0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201 000,0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201 000,0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201 000,0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134 201,0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80 810,0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пунктов.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24 662,0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4 022,0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  от аренды имущества, находящегося в коммунальной собственности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18 053,0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211 794,3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211 794,3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211 794,3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62 013,0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104 765,3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45 016,0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874"/>
        <w:gridCol w:w="833"/>
        <w:gridCol w:w="792"/>
        <w:gridCol w:w="1326"/>
        <w:gridCol w:w="6764"/>
        <w:gridCol w:w="2517"/>
      </w:tblGrid>
      <w:tr>
        <w:trPr>
          <w:trHeight w:val="30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798 392,5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88 535,4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71 486,0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13 423,0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13 423,0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58 063,0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52 324,0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5 739,0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10 750,4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10 750,4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собственности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10 354,0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6 299,0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6 299,0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6 299,0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2 985,0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2 925,0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2 925,0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2 925,0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 -исполнительная деятельность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330 500,0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77 752,0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77 752,0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75 664,0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2 088,0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2 088,0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среднее, общее среднее образование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245 447,0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245 447,0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227 157,0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7 301,0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7 301,0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4 684,0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81 528,0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68 394,0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68 394,0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25 927,0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11 727,0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5 426,0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5 426,0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2 152,0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2 152,0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3 099,0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27 662,0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26 802,0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1 713,0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1 713,0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1 638,0</w:t>
            </w:r>
          </w:p>
        </w:tc>
      </w:tr>
      <w:tr>
        <w:trPr>
          <w:trHeight w:val="6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13 134,0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13 134,0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12 576,0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163 467,3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42 000,0</w:t>
            </w:r>
          </w:p>
        </w:tc>
      </w:tr>
      <w:tr>
        <w:trPr>
          <w:trHeight w:val="27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42 000,0</w:t>
            </w:r>
          </w:p>
        </w:tc>
      </w:tr>
      <w:tr>
        <w:trPr>
          <w:trHeight w:val="27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7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71 375,3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59 765,3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59 765,3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59 765,3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38 292,0</w:t>
            </w:r>
          </w:p>
        </w:tc>
      </w:tr>
      <w:tr>
        <w:trPr>
          <w:trHeight w:val="67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38 292,0</w:t>
            </w:r>
          </w:p>
        </w:tc>
      </w:tr>
      <w:tr>
        <w:trPr>
          <w:trHeight w:val="3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10 127,0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8 046,0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20 074,0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62 588,0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31 070,0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31 070,0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31 070,0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5 085,0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5 085,0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13 825,0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12 517,0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5 912,0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6 605,0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12 608,0</w:t>
            </w:r>
          </w:p>
        </w:tc>
      </w:tr>
      <w:tr>
        <w:trPr>
          <w:trHeight w:val="24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4 716,0 </w:t>
            </w:r>
          </w:p>
        </w:tc>
      </w:tr>
      <w:tr>
        <w:trPr>
          <w:trHeight w:val="24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4 700,0</w:t>
            </w:r>
          </w:p>
        </w:tc>
      </w:tr>
      <w:tr>
        <w:trPr>
          <w:trHeight w:val="24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24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7 892,0</w:t>
            </w:r>
          </w:p>
        </w:tc>
      </w:tr>
      <w:tr>
        <w:trPr>
          <w:trHeight w:val="24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5 933,0</w:t>
            </w:r>
          </w:p>
        </w:tc>
      </w:tr>
      <w:tr>
        <w:trPr>
          <w:trHeight w:val="24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10 526,0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9 843,0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9 843,0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9 557,0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6 208,0</w:t>
            </w:r>
          </w:p>
        </w:tc>
      </w:tr>
      <w:tr>
        <w:trPr>
          <w:trHeight w:val="6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6 208,0</w:t>
            </w:r>
          </w:p>
        </w:tc>
      </w:tr>
      <w:tr>
        <w:trPr>
          <w:trHeight w:val="6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6 208,0</w:t>
            </w:r>
          </w:p>
        </w:tc>
      </w:tr>
      <w:tr>
        <w:trPr>
          <w:trHeight w:val="6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6 118,0</w:t>
            </w:r>
          </w:p>
        </w:tc>
      </w:tr>
      <w:tr>
        <w:trPr>
          <w:trHeight w:val="6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23 172,0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23 172,0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23 172,0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23 172,0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23 172,0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28 474,8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28 474,8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бизнеса-2020»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7 617,8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7 617,8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9 302,0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9 302,0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11 087,0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10 806,0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Сальдо по операциям с финансовыми активами: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14 342,0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14 342,0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14 342,0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14 342,0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14 342,0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14 342,0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- 14 076,2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14076,2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        Т. ЕЛЬНИКОВА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