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5f412" w14:textId="415f4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от 29 декабря 2010 года N 33/225-IV "О бюджете города Семей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09 декабря 2011 года N 44/294-IV. Зарегистрировано Управлением юстиции города Семей Департамента юстиции Восточно-Казахстанской области 09 декабря 2011 года за N 5-2-150. Прекращено действие по истечении срока, на который решение было принято, на основании письма аппарата маслихата города Семей Восточно-Казахстанской области от 25 января 2012 года N 01-26/22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 решение было принято, на основании письма аппарата маслихата города Семей Восточно-Казахстанской области от 25.01.2012 N 01-26/22.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24 ноября 2011 года № 597 «О внесении дополнений и изменений в приказ Министра финансов Республики Казахстан от 1 апреля 2010 года № 141 «Некоторые вопросы Единой бюджетной классификации Республики Казахстан»,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29 декабря 2010 года № 33/225-IV «О бюджете города Семей на 2011-2013 годы» (зарегистрировано в Реестре государственной регистрации нормативных правовых актов от 30 декабря 2010 года № 5-2-139, опубликовано в газетах «Семей таңы» и «Вести Семей» от 5 января 2011 года № 1),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          К. Мирашев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№ 44/294-IV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9 декабря 2011 года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Семей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1044"/>
        <w:gridCol w:w="1065"/>
        <w:gridCol w:w="7799"/>
        <w:gridCol w:w="2834"/>
      </w:tblGrid>
      <w:tr>
        <w:trPr>
          <w:trHeight w:val="36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8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22 547 534,6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8 921 254,0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4 164 479,0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4 164 476,0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2 934 392,0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2 934 392,0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1 384 801,0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707 385,0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188 265,0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487 301,0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1 850,0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361 634,0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51 962,0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111 972,0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155 546,0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42 154,0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75 948,0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75 948,0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78 577,0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44 699,0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874,0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41 752,0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2 073,0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1 235,0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1 235,0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3 590,0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3 590,0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29 053,0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29 053,0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247 479,0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47 942,0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47 942,0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199 537,0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189 846,0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9 691,0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13 300 224,6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13 300 224,6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13 300 224,6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5"/>
        <w:gridCol w:w="1143"/>
        <w:gridCol w:w="973"/>
        <w:gridCol w:w="951"/>
        <w:gridCol w:w="6686"/>
        <w:gridCol w:w="2892"/>
      </w:tblGrid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22 209 740,4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485 532,0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379 457,0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19 103,0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18 250,0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250 122,0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240 651,0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7 706,0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110 232,0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103 010,0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7 222,0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36 580,0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36 580,0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3 311,0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32 995,0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69 495,0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69 495,0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68 948,0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40 180,0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33 032,0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33 032,0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33 032,0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7 148,0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7 148,0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7 148,0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33 084,0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33 084,0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33 084,0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33 084,0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6 248 377,0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654 249,0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654 249,0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593 130,0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61 119,0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5 231 345,0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5 231 345,0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4 947 581,0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283 764,0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93 907,0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93 907,0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93 907,0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268 876,0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201 397,0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24 335,0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12 366,0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50 377,0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8 040,0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47 024,0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59 014,0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67 479,0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67 479,0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1 017 095,0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923 014,0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923 014,0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151 574,0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7 258,0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101 359,0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36 665,0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262 581,0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45 450,0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56 235,0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178 188,0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27 916,0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30 030,0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25 758,0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94 081,0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94 081,0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89 029,0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3 581,0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4 633 451,0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1 425 559,0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5 714,0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4 625,0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1 419 845,0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313 800,0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160 741,0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599 820,0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345 484,0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1 073 697,0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664 553,0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41 450,0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623 103,0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408 595,0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296 180,0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112 415,0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2 134 195,0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7 603,0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5 153,0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2 126 592,0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156 275,0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47 161,0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7 361,0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272 818,0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ремонт инфраструктуры города Семей в связи с проведением мероприятий, приуроченных к 20-летию закрытия Семипалатинского ядерного полигона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1 642 977,0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516 231,0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155 659,0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155 659,0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155 659,0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103 690,0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103 690,0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2 453,0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22 118,0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79 119,0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180 036,0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93 195,0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89 363,0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3 832,0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86 841,0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39 601,0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47 240,0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76 846,0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22 907,0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22 512,0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44 212,0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32 421,0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11 649,0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9 727,0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9 403,0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8 089 472,0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8 089 472,0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8 089 472,0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8 089 472,0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112 975,0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48 454,0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46 520,0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25 407,0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4 213,0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16 730,0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24 171,0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24 171,0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23 581,0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40 350,0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40 350,0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40 350,0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38 202,0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38 202,0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33 567,0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29 040,0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4 243,0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4 635,0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4 635,0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609 132,0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609 132,0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603 792,0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603 792,0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302 335,3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21 750,0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21 750,0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21 594,0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280 585,3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54 631,0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53 846,0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54 600,0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54 600,0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171 354,3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171 354,3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83 656,5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83 656,5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83 656,5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4 291,5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79 365,0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14 789,4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15 442,4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15 442,4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15 442,4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15 442,4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15 442,4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105 400,0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105 400,0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105 400,0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105 400,0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35 400,0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35 400,0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217 604,8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-217 604,8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          К. Мирашев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