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25eb" w14:textId="d032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N 33/225-IV "О бюджете города Семей на 2011-2013"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10 ноября 2011 года N 42/283-IV. Зарегистрировано Управлением юстиции города Семей Департамента юстиции Восточно-Казахстанской области 16 ноября 2011 года за N 5-2-149.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 января 2012 года N 01-26/22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25.01.2012 N 01-26/22.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 решение от 24 декабря 2010 года № 26/310-IV «Об областном бюджете на 2011-2013 годы» (зарегистрировано в Реестре государственной регистрации нормативных правовых актов от 4 ноября 2011 года № 2558)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2010 года № 33/225-IV «О бюджете города Семей на 2011-2013 годы» (зарегистрировано в Реестре государственной регистрации нормативных правовых актов от 30 декабря 2010 года № 5-2-139, опубликовано в газетах «Семей таңы» и «Вести Семей» от 5 января 2011 года №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22 547 534,6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8 921 254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247 479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13 300 224,6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22 209 740,4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217 604,8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(-) 217 604,8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495 160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784 473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71 708,2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171 354,3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138 854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Республикой Казахстан – 1 508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областью – 3 276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обучения детей из малообеспеченных семей в высших учебных заведениях (стоимость обучения, стипендии, проживание в общежитии) – 47 648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 пункте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реконструкцию распределительных тепловых сетей котельной МЭН от центрального теплового пункта 352 квартал (1 очередь), центрального теплового пункта "Агрохимлаборатория", 342, 343 кварталы (2 очередь) – 29 183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 пункте 10-2: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противоэпизоотических мероприятий – 40 350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– 138 317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100 750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«оснащение учебным оборудованием кабинетов физики, химии, биологии в государственных учреждениях основного среднего и общего среднего образования – 20 350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«создание лингафонных и мультимедийных кабинетов в государственных учреждениях начального, основного среднего и общего среднего образования – 21 386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«введение стандартов специальных социальных услуг – 31 618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частичное субсидирование заработной платы, предоставление субсидий на переезд, создание центров занятости – 64 368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создание центров занятости – 25 758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 – 1 642 977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в пункте 10-3: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теплоэнергетической системы, в том числе на инвестиционный проект: модернизация и реконструкция существующей системы теплоснабжения города – 7 962 059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342 484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рамках содействия развитию предпринимательства на селе – 20 900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 (или) приобретение жилья государственного коммунального жилищного фонда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233 824,6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10-5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«10-5. Предусмотреть в бюджете города Семей на 2011 год целевые текущие трансферты и целевые трансферты на развитие из областного бюджета на реализацию региональных проектов (Дорожная карта) в сумме 199 882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– 173 409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значения, улиц городов и населенных пунктов – 3 562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и культуры – 22 911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культуры – 3 224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образования – 19 687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Х. Раимханов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Б. Кайрамбаев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42/283-IV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ноября 2011 года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834"/>
        <w:gridCol w:w="1065"/>
        <w:gridCol w:w="7820"/>
        <w:gridCol w:w="2813"/>
      </w:tblGrid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22 547 534,6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8 921 254,0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4 164 479,0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4 164 476,0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1 384 801,0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707 385,0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188 265,0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487 301,0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361 634,0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51 962,0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111 972,0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155 546,0</w:t>
            </w:r>
          </w:p>
        </w:tc>
      </w:tr>
      <w:tr>
        <w:trPr>
          <w:trHeight w:val="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42 154,0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78 577,0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44 699,0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41 752,0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247 479,0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199 537,0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189 846,0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  <w:tr>
        <w:trPr>
          <w:trHeight w:val="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054"/>
        <w:gridCol w:w="926"/>
        <w:gridCol w:w="1096"/>
        <w:gridCol w:w="7106"/>
        <w:gridCol w:w="2733"/>
      </w:tblGrid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22 209 740,4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485 532,0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379 457,0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250 122,0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240 651,0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68 948,0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6 248 377,0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654 249,0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654 249,0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593 130,0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5 231 345,0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5 231 345,0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4 947 581,0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283 764,0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268 876,0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1 017 095,0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923 014,0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923 014,0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262 581,0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178 188,0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27 916,0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25 758,0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4 633 451,0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1 425 559,0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1 419 845,0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160 741,0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599 820,0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345 484,0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1 073 697,0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664 553,0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623 103,0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408 595,0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296 180,0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2 134 195,0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483 615,0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1 642 977,0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1 642 977,0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516 231,0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180 036,0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76 846,0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33 567,0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302 335,3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280 585,3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53 846,0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171 354,3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171 354,3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4 291,5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79 365,0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14 789,4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217 604,8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-217 604,8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Б. Кайрамбаев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42/283-IV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ноября 2011 года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Бюджетные программы сельских округов, поселков в бюджете на 2011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34"/>
        <w:gridCol w:w="1656"/>
        <w:gridCol w:w="1628"/>
        <w:gridCol w:w="1612"/>
        <w:gridCol w:w="1262"/>
        <w:gridCol w:w="1569"/>
        <w:gridCol w:w="1896"/>
        <w:gridCol w:w="1373"/>
      </w:tblGrid>
      <w:tr>
        <w:trPr>
          <w:trHeight w:val="18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 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 Обеспечение функционирования автомобильных дорог в городах районного значения, поселках, аулах (селах), аульных (сельских) округах 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Б. Кайрамбаев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