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86ca" w14:textId="dd2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N 33/225-IV "О бюджете города Семей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июня 2011 года N 38/261-IV. Зарегистрировано Управлением юстиции города Семей Департамента юстиции Восточно-Казахстанской области 29 июня 2011 года за N 5-2-145.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 решение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14 июня 2011 года № 2546)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2010 года № 33/225-IV «О бюджете города Семей на 2011-2013 годы» (зарегистрировано в Реестре государственной регистрации нормативных правовых актов от 30 декабря 2010 года № 5-2-139, опубликовано в газетах «Семей таңы» и «Вести Семей» от 5 января 2011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19 450 020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8 786 302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10 462 710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19 346 045,8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13 928,4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14 581,4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105 400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 15 354,2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15 354,2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494 299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71 708,2 тысяч тенге»;»;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- 174030,3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140 130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семьям, погибших в Афганистане – 730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Республикой Казахстан – 1 544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– 3 344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24 460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имеющим 4 и более совместно проживающих несовершеннолетних детей – 7 405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участие в спортивных мероприятиях коммунального государственного казенного предприятия «Семей» - 53 908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Учесть, что в составе поступлений местного бюджета на 2011 год предусмотрены кредиты из республиканского бюджета в сумме 494 299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«Занятость» - 233 820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          Р. Хазипов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38/261-IV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июня 2011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1044"/>
        <w:gridCol w:w="7942"/>
        <w:gridCol w:w="2895"/>
      </w:tblGrid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19 450 020,0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8 786 302,0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4 057 568,0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4 057 568,0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2 905 392,0</w:t>
            </w: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2 905 392,0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1 396 886,0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1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194 575,0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349 040,0</w:t>
            </w:r>
          </w:p>
        </w:tc>
      </w:tr>
      <w:tr>
        <w:trPr>
          <w:trHeight w:val="2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55 633,0</w:t>
            </w:r>
          </w:p>
        </w:tc>
      </w:tr>
      <w:tr>
        <w:trPr>
          <w:trHeight w:val="4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4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131 884,0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11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68 374,0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41 004,0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38 650,0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0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18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132 634,0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92 423,0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  <w:tr>
        <w:trPr>
          <w:trHeight w:val="2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968"/>
        <w:gridCol w:w="905"/>
        <w:gridCol w:w="1053"/>
        <w:gridCol w:w="7208"/>
        <w:gridCol w:w="2795"/>
      </w:tblGrid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19 346 045,8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474 141,0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364 330,0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232 508,0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218 444,0</w:t>
            </w:r>
          </w:p>
        </w:tc>
      </w:tr>
      <w:tr>
        <w:trPr>
          <w:trHeight w:val="1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9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110 795,0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103 723,0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3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8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5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8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6 206 003,0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649 737,0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649 737,0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588 618,0</w:t>
            </w:r>
          </w:p>
        </w:tc>
      </w:tr>
      <w:tr>
        <w:trPr>
          <w:trHeight w:val="8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5 173 006,0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5 173 006,0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4 883 169,0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289 837,0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289 353,0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200 474,0</w:t>
            </w:r>
          </w:p>
        </w:tc>
      </w:tr>
      <w:tr>
        <w:trPr>
          <w:trHeight w:val="5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23 634,0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</w:p>
        </w:tc>
      </w:tr>
      <w:tr>
        <w:trPr>
          <w:trHeight w:val="9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4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10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1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927 378,0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149 757,0</w:t>
            </w:r>
          </w:p>
        </w:tc>
      </w:tr>
      <w:tr>
        <w:trPr>
          <w:trHeight w:val="15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41 665,0</w:t>
            </w:r>
          </w:p>
        </w:tc>
      </w:tr>
      <w:tr>
        <w:trPr>
          <w:trHeight w:val="7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252 240,0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16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90 279,0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86 927,0</w:t>
            </w:r>
          </w:p>
        </w:tc>
      </w:tr>
      <w:tr>
        <w:trPr>
          <w:trHeight w:val="7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2 688 445,0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1 469 297,0</w:t>
            </w:r>
          </w:p>
        </w:tc>
      </w:tr>
      <w:tr>
        <w:trPr>
          <w:trHeight w:val="11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1 467 258,0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306 600,0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115 638,0</w:t>
            </w:r>
          </w:p>
        </w:tc>
      </w:tr>
      <w:tr>
        <w:trPr>
          <w:trHeight w:val="5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787 957,0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8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377 680,0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337 330,0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409 728,0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296 664,0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431 191,0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11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422 357,0</w:t>
            </w:r>
          </w:p>
        </w:tc>
      </w:tr>
      <w:tr>
        <w:trPr>
          <w:trHeight w:val="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137 055,0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44 591,0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232 878,0</w:t>
            </w:r>
          </w:p>
        </w:tc>
      </w:tr>
      <w:tr>
        <w:trPr>
          <w:trHeight w:val="1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104 228,0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104 228,0</w:t>
            </w:r>
          </w:p>
        </w:tc>
      </w:tr>
      <w:tr>
        <w:trPr>
          <w:trHeight w:val="1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22 269,0</w:t>
            </w:r>
          </w:p>
        </w:tc>
      </w:tr>
      <w:tr>
        <w:trPr>
          <w:trHeight w:val="7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178 644,0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91 603,0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87 771,0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87 041,0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39 801,0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74 379,0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26 351,0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38 076,0</w:t>
            </w:r>
          </w:p>
        </w:tc>
      </w:tr>
      <w:tr>
        <w:trPr>
          <w:trHeight w:val="10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26 285,0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9 952,0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6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114 683,0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46 753,0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0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44 819,0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24 167,0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</w:p>
        </w:tc>
      </w:tr>
      <w:tr>
        <w:trPr>
          <w:trHeight w:val="1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8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5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7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581 395,0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581 395,0</w:t>
            </w:r>
          </w:p>
        </w:tc>
      </w:tr>
      <w:tr>
        <w:trPr>
          <w:trHeight w:val="6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8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576 055,0</w:t>
            </w:r>
          </w:p>
        </w:tc>
      </w:tr>
      <w:tr>
        <w:trPr>
          <w:trHeight w:val="1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576 055,0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305 901,3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1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6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1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284 575,3</w:t>
            </w:r>
          </w:p>
        </w:tc>
      </w:tr>
      <w:tr>
        <w:trPr>
          <w:trHeight w:val="8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55 945,0</w:t>
            </w:r>
          </w:p>
        </w:tc>
      </w:tr>
      <w:tr>
        <w:trPr>
          <w:trHeight w:val="10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9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174 030,3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2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2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13 928,4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5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3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7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2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2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-15 354,2</w:t>
            </w:r>
          </w:p>
        </w:tc>
      </w:tr>
      <w:tr>
        <w:trPr>
          <w:trHeight w:val="1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38/261-IV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июня 2011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111"/>
        <w:gridCol w:w="1455"/>
        <w:gridCol w:w="2122"/>
        <w:gridCol w:w="1608"/>
        <w:gridCol w:w="1718"/>
        <w:gridCol w:w="1325"/>
        <w:gridCol w:w="1484"/>
        <w:gridCol w:w="1348"/>
      </w:tblGrid>
      <w:tr>
        <w:trPr>
          <w:trHeight w:val="27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 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 "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 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125518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103723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5360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