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4db7" w14:textId="1d2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декабря 2011 года N 39/4. Зарегистрировано Управлением юстиции города Усть-Каменогорска Департамента юстиции Восточно-Казахстанской области 30 декабря 2011 года за N 5-1-177.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2560)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20 641 007,6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10 738 445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666 591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9 158 072,6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23 243 194,4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33 104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-2 935 290,8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2 935 290,8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2012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2012 год в сумме 49 347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от 22.11.2012 </w:t>
      </w:r>
      <w:r>
        <w:rPr>
          <w:rFonts w:ascii="Times New Roman"/>
          <w:b w:val="false"/>
          <w:i w:val="false"/>
          <w:color w:val="000000"/>
          <w:sz w:val="28"/>
        </w:rPr>
        <w:t>№ 11/3-V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Зачисление доходов в городской бюджет 2012 года производить по нормативам распределения доходов, в соответствии с решением Восточно-Казахстанского областного маслихата 25 января 2012 года № 2/10-V «О внесении изменений в решение от 8 декабря 2011 года № 34/397-IV «Об областном бюджете на 2012-2014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23,6 %;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23,6 %;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23,6 %.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от 03.02.2012 </w:t>
      </w:r>
      <w:r>
        <w:rPr>
          <w:rFonts w:ascii="Times New Roman"/>
          <w:b w:val="false"/>
          <w:i w:val="false"/>
          <w:color w:val="000000"/>
          <w:sz w:val="28"/>
        </w:rPr>
        <w:t>№ 2/3-V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работающим в аульной (сельской) местности за счет бюджетных средств повышенные на 25 %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предусмотреть в бюджете города Усть-Каменогорска на 2012 год средства на приобретение топлива из расчета по 7 700 тенге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 предусмотреть в бюджете города Усть-Каменогорска на 2012 год средства на возмещение стоимости проездных билетов для льготного проезда для студентов университетов и учащихся колледжей, профессиональных лицеев и профессиональных школ дневного отделения очной формы обучения в общественном транспорте (кроме такси и трамвая), из расчета 1 000 тенге в период с 1 января 2012 года по 30 ноября 2012 года за исключением летнего периода с 1 июня 2012 года по 31 августа 2012 года, 1 500 тенге в период с 1 декабря 2012 года по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Усть-Каменогорского городского маслихата от 22.11.2012 </w:t>
      </w:r>
      <w:r>
        <w:rPr>
          <w:rFonts w:ascii="Times New Roman"/>
          <w:b w:val="false"/>
          <w:i w:val="false"/>
          <w:color w:val="000000"/>
          <w:sz w:val="28"/>
        </w:rPr>
        <w:t>№ 11/3-V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города Усть-Каменогорска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аппарата акима Меновновского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Сайдуакасова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39/4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Усть-Каменогорского городского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88"/>
        <w:gridCol w:w="418"/>
        <w:gridCol w:w="8470"/>
        <w:gridCol w:w="284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20 641 007,6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10 738 445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3 435 193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2 063 292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602 355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275 555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666 591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96"/>
        <w:gridCol w:w="690"/>
        <w:gridCol w:w="7905"/>
        <w:gridCol w:w="28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23 243 194,4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27 172,1</w:t>
            </w:r>
          </w:p>
        </w:tc>
      </w:tr>
      <w:tr>
        <w:trPr>
          <w:trHeight w:val="11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7 744 108,2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7 744 108,2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5 096 971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475 276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710 215</w:t>
            </w:r>
          </w:p>
        </w:tc>
      </w:tr>
      <w:tr>
        <w:trPr>
          <w:trHeight w:val="18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13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23 961,2</w:t>
            </w:r>
          </w:p>
        </w:tc>
      </w:tr>
      <w:tr>
        <w:trPr>
          <w:trHeight w:val="17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1 004 687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</w:tr>
      <w:tr>
        <w:trPr>
          <w:trHeight w:val="18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907 984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894 350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245 440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186 037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151 310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9 945 050,3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1 880 195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435 234,1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187 674,7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508 456,3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98 269,1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403 593,2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8 052 714,3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2 016 387,3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2 189 139,6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 городов 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2 759 160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1 052 027,4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1 109 940,5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315 819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92 463</w:t>
            </w:r>
          </w:p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693 209,5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53 597,9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25 731,5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1 543 183,7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1 543 183,7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160 355,3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1 382 828,4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1 028 894,6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37 062,7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942 484,9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888 889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39/4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787"/>
        <w:gridCol w:w="7772"/>
        <w:gridCol w:w="258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10 929 069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9 094 783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3 134 089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3 134 089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1 692 817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1 692 817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3 232 427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1 812 408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579 969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618 000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13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1 294 863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187 863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185 863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466 573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466 573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45"/>
        <w:gridCol w:w="787"/>
        <w:gridCol w:w="8003"/>
        <w:gridCol w:w="23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9 822 069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383 671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266 153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266 153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38 382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33 882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37 029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37 029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5 975 587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5 975 587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25 246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4 736 179</w:t>
            </w:r>
          </w:p>
        </w:tc>
      </w:tr>
      <w:tr>
        <w:trPr>
          <w:trHeight w:val="7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470 172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498 090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480 090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86 551</w:t>
            </w:r>
          </w:p>
        </w:tc>
      </w:tr>
      <w:tr>
        <w:trPr>
          <w:trHeight w:val="10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36 102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150 034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10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1 088 487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615 853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196 767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466 573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153 939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312 634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831 027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87 447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63 803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540 139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466 793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60 408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51 799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51 799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-1 107 000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39/4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745"/>
        <w:gridCol w:w="8003"/>
        <w:gridCol w:w="248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11 557 953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9 293 100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1 840 676</w:t>
            </w:r>
          </w:p>
        </w:tc>
      </w:tr>
      <w:tr>
        <w:trPr>
          <w:trHeight w:val="2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1 840 676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3 197 284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1 834 157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776 877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601 240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13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1 571 212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620 791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620 791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745"/>
        <w:gridCol w:w="8024"/>
        <w:gridCol w:w="246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10 057 953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403 598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281 712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20 011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39 431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34 931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32 638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32 638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6 023 199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6 023 199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4 774 122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475 172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702 995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520 350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502 350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85 281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92 609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36 016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34 487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1 242 900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615 853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191 387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196 767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620 791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818 165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23 412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512 642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435 399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31 163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31 163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62 602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37 384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37 384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97 313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29 941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53 372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-1 500 000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39/4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09"/>
        <w:gridCol w:w="670"/>
        <w:gridCol w:w="1071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39/4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Меновновского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8"/>
        <w:gridCol w:w="690"/>
        <w:gridCol w:w="1067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