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b49" w14:textId="db7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29 ноября 2011 года N 14035. Зарегистрировано Управлением юстиции города Усть-Каменогорска Департамента юстиции Восточно-Казахстанской области 27 декабря 2011 года за N 5-1-176. Прекращено действие по истечении срока, на который постановление было принято (письмо акимата города Усть-Каменогорска ВКО от 04 января 2013 года № Шн-2/4)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акимата города Усть-Каменогорска ВКО от 04.01.2013 № Шн-2/4).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2012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      И. Абишев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14035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267"/>
        <w:gridCol w:w="2649"/>
        <w:gridCol w:w="2243"/>
        <w:gridCol w:w="1579"/>
        <w:gridCol w:w="1193"/>
        <w:gridCol w:w="182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Усть-Каменогорска Восточно-Казахстанской области»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ежедневно; 13-14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Усть-Каменогорска»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оформлении протоколов сессий и постоянных комиссий;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ежедневно; 10 протоколов сессий в год, 35 протоколов постоянных комиссий ежемесячно; 3-5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помощь в ведении мониторинга цен на продовольственные и непродовольственные товары;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писем ежедневно; 3-5 магазинов на 1 человека ежедневно; 2-3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обращениями граждан; помощь в работе по оформлению документов по экологии, выплате материальной помощи по коммунальным услугам, по работе с инвалидами; помощь в работе с социальными картами, в назначении государственных пособий; помощь в работе с предприятиями города, с поставщиками товаров и услуг;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 10-20 документов ежедневно; 20 получателей ежедневно; 110 получателей ежемесячно; 500 предприятий в год; 13-14 документов ежедневно; 500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отправление факсов, копирование документов;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 документов ежедневно; 10-12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Усть-Каменогорска»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 10 документов ежедневно; 1000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учреждения акимата города Усть-Каменогорска: казахская средняя школа № 1; комплекс школа-гимназия-детский сад № 2; многопрофильная школа-гимназия № 3; средние школы № 4, 5; комплекс школа-детский сад № 6; средние школы № 7, 8, 9; школы-гимназии № 10, 11; гимназия № 12 имени А. Гумбольдта с углубленным изучением иностранных языков; средние школы № 13, 14, 15, 16; средняя школа № 17 имени М. Ауэзова; средняя школа № 18; общеобразовательная школа-комплекс № 19, общеобразовательная школа № 20 имени Ахмета Байтурсынова гуманитарно-эстетического развития; средние школы № 22, 23, 24, 26, 27, 29; Казахстанско-Российская гимназия; школа-лицей № 31; средние школы № 32, 35, 36; средняя общеобразовательная разноуровневая многопрофильная школа № 37; школа-гимназия № 38; средние школы № 39, 40, 42; школа-гимназия № 43 имени К. Нургалиева; школа-лицей № 44 имени Оралхана Бокея; средняя профильная школа № 45; Ахмеровская средняя школа; Меновновская средняя школа; Ново-Явленская средняя школа; Ново-Троицкая средняя школа; комплекс школа-детский сад № 14 для слабовидящих детей; детский сад-школа № 61 для детей с задержкой психического развития; специализированная школа-детский сад № 62 для детей с нарушениями речи; модельная школа-детский сад-ясли № 96; неполная средняя общеобразовательная школа-интернат им. Крупской; ресурсный центр-школа дистанционного и профильного обучения. Коммунальные государственные казенные предприятия акимата города Усть-Каменогорска: учебно-исследовательский экобиоцентр; станция юных техников; детский учебно-оздоровительный центр «Октябренок»; детский сад-ясли № 6 «Күншуақ»; детский сад № 7 «Радуга»; детский сад-ясли № 17 «Ручеек»; детский сад-ясли № 34 «Дом радости»; детский сад-ясли «Вишенка»; детский сад-ясли № 42»; детский сад-ясли № 45 «Болашақ»; детский сад № 46 «Огонек»; детский сад-ясли № 70; детский сад-ясли № 80 «Чудотворец»; детский сад-ясли № 100; детский сад-ясли № 102; детский сад-ясли № 103; детский сад-ясли «Акбота»; детский сад-ясли № 9 «Арман»; детский сад-ясли № 8 «Мирас»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ежемесячно; 8850 документов ежемесячно; 279438,7 квадратных метра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ежедневно; 10-12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Усть-Каменогорску налогового департамента по Восточно- 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архива по подготовке налоговых дел юридических лиц и индивидуальных предпринимателей на уничтожение по сроку хранения; помощь при формировании вновь поступивших в архив налоговых дел;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уведомлений в год; 5000 налоговых дел в год; 3000 налоговых дел в год; 10000 писем, извещений в год;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обращений в месяц; 10-12 писем и проектов; 100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 ежедневно; 2-4 письма ежедневно; 100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 массовых мероприятий;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мероприятий в год; 110 документов ежемесячно; 214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Усть-Каменогорска»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отправление факсов, копирование документов;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папок ежедневно; 60 документов ежедневно; 80-100 документов еженедельно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городских мероприятий; помощь в работе с текущими документами;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мероприятий в год; 1230 документов в год; 264 документов ежемесячно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Усть-Каменогорска»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надзорными производствами; подшивка надзорных производств, материалов; помощь в ведении журнала входящей корреспонденции; выдача пропусков; помощь в работе по обслуживанию здания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материалов ежемесячно; 50-70 материалов ежедневно; 100-150 документов ежедневно; 20 штук ежедневно; 1500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8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в работе по обслуживанию читателей; помощь в проведении городских культурно-массовых мероприятий; помощь в работе с книжным фондом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 4000 человек в год; 60 мероприятий в год; 12000 экземпляров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№ 1, 2, 3, 4, 5, 6, 7, 8, 9, 10, 11, 12, 13, 14 коммунального государственного казенного предприятия «Управление делами»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территории, экологическом оздоровлении регионов; помощь в проведении культурно-массовых мероприятий; помощь в работе с архивными, текущими документами; доставка корреспонденции, извещений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 квадратных метров; все мероприятия, проводимые в городе; 168 документов ежедневно; 7500 документов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Меновновского сельского округа города Усть-Каменогорска Восточно-Казахстанской области»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опросов по закладке похозяйственных книг; благоустройство территории;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сел общей численностью населения более 11 000 человек; 3,143 гектара; 10-15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корреспонденции; доставка корреспонденции; помощь в организации городских 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 10-15 документов ежедневно; 220 мероприятий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документов в год; 1250 документов в год; 670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работе по ремонту помещений;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ежедневно; 180 квадратных метров;0,2 гектара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сбору и своду информации по запросам, ведению переписки с управлениями и департаментами; отправка писем по факсу;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отделов образования городов и районов; 6 документов ежедневно; 10 писем ежедневно; до 3-х писем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предпринимательства и промышленности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проведении мониторинга цен по городу; помощь в оформлении документов по лицензированию;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ежедневно; 10-12 документов ежедневно; 10-15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корреспонденции; доставка корреспонденции; помощь в оформлении дел по назначению выплат, компенсации, перерасчет пенсий и пособий, обязательных пенсионных взносов, с учетом уровня инфляции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извещений в год; 10-20 документов ежедневно; 13-14 документов ежедневно; 521 500 получателей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регистрационных дел; помощь в выдаче справок на запросы;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документов ежемесячно; 180 дел ежемесячно; 80 справок ежедневно; 12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 «Отчет об основных средствах»; «Анкета обследования индивидуальных предпринимателей об объеме оказанных услуг»; «Анкета обследований юридических и физических лиц»; «Выборочное обследование производства продукций животноводства в хозяйствах»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предприятий в год; 900 респондентов в год; 1120 респондентов в год; 30 хозяйств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развитию языков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в проведении культурно-массовых мероприятий; помощь в проведении мониторинга объема передач на государственном языке по телерадиовещательным каналам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 более 30 мероприятий в год; не менее 50% времени трансляции передач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«Восточно-Казахстанский филиал Иртышского департамента экологии комитета экологического регулирования и контроля Министерства охраны окружающей среды Республики Казахстан»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ежедневно; 10 документов ежедневно; 1,3 гектара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специальная библиотека для незрячих и слабовидящих граждан»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1392,8 квадратных метра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социально-правового характера для юридических и физических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дел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Агентства Республики Казахстан по делам государственной службы по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«Государственный центр по выплате пенсий»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работе с пенсионными делами в перерасчете пенсий; помощь в работе по обработке макетов дел по экологии; помощь в работе по обработке макетов дел на рождение ребенка, по беременности и родам;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 49 000 пенсионных дел в год; 800 макетов в год; 3000 макетов в год; 10-15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уголовно-исполнительной системы по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в составлении описи номенклатурных нарядов; помощь в заполнении запросов осужденных на предмет привлечения к административной ответственности; помощь в выписке повесток, подготовке справок и пояснительных записок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 год; 458 запросов в год; 169 запросов ежемесячно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судов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в составлении описи номенклатурных нарядов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дел ежедневно; 500 листов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«Микрокредитная организация Восточно-Казахстанского регионального фонда по поддержке малообеспеченных граждан»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 документов в год; 60-70 документов ежемесячно; 70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дом дружбы ассамблеи народов Восточного Казахстана»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организации и проведении культурно-массовых мероприятий;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 ежедневно; 60 мероприятий в год; 751 квадратный метр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«Усть-Каменогорское объединение детско-подростковых клубов «Жігер»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25 646,9 квадратных метра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«Парк культуры и отдыха «Металлург»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цветников (посадка, полив, прополка, обрезка); обрезка кустарников, вырезка поросли, обрезка стволов деревьев, скос травы; очистка водоемов от поросли и мусора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 1136 квадратных метров; 3 гектара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(по согласованию): «Крылова, 106», «Защита-2», «Пролетарская, 91», «Ушанова, 70», «Рауан», «Карабах», «Жардем», «Синтез», «Кедр»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территорий; уборка подвальных и приподвальных помещений, технических этажей, чердаков; ремонт и уборка лестничных клеток, пролетов в жилых домах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24199,8 квадратных метра; 6000 квадратных метров; 15400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«Восточно-Казахстанский областной союз ветеранов и инвалидов войны в Афганистане»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в организации масштабных мероприятий культурного назначения, помощь в работе по сбору материалов о войнах-интернационалистах для издания книги и фото наборов; озеленение,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документов ежедневно; 4 города и 15 районов; 300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«Усть-Каменогорская организация ветеранов войны в Афганистане»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оборудовании и оформлении музея войнам интернационалистам в парке Победы, уголков-музеев в школах города; помощь в организации уроков мужества в школах города, спортивных соревнований и игр; помощь в оказании социальной помощи престарелым членам семей погибших и инвалидам войны в Афганистане; благоустройство территории Мемориала памяти воинам– интернационалистам; помощь в организации распределения за отгрузкой социального угля малоимущим жителям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школ в год; 45 школ в год; 28 семей в год; 1000 квадратных метров; 45000 тонн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«Союз садоводов» города Усть-Каменогорска и области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дачных участков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гектаров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«Кадастровое бюро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ксерокопированию и склеиванию топографического материала;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ежемесячно; 542 квадратных метра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26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 объединение женщин-инвалидов «Алтын-Ай», Восточно-Казахстанский областной филиал общественного объединения «Республиканское общество женщин-инвалидов, имеющих на иждивении несовершеннолетних детей «Биби-Ана», Восточно-Казахстанское областное правление филиала общественного объединения «Казахское общество слепых», частный фонд инвалидов по зрению «Благодеяние»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пошиве и ремонте спецодежды, постельного белья, рабочих халатов; помощь в работе с текущими документами, доставка корреспонденции;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 пар рукавиц, 35050 комплектов постельного белья в год; 1620 комплектов спецодежды в год; 100 документов ежемесячно; 426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дорожной полиции Департамента внутренних дел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дел и 249 журналов ежемесячно; 2690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«Физкультурно-оздоровительный комплекс акимата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благоустройство территории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день; 3500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«Усть-Каменогорское учебно-производственное предприятие казахского общества слепых № 1»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доставка прайс листов в торговые объекты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 гектара; 240 штук ежемесячно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«Усть-Каменогорское учебно-производственное предприятие казахского общества слепых № 2»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доставка прайс листов в торговые объекты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гектара; 240 штук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делами»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территории; помощь диспетчеру в работе по обслуживанию служебного транспорта акимата города Усть-Каменогорска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папок ежедневно; 1100 квадратных метров; 23 автомашины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2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Усть-Каменогорска»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туризма, физической культуры и спорта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документов в год; 160 документов ежемесячно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8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«Шаһар»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благоустройство территорий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 3500 квадратных метров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регистрационных дел; помощь в выдаче справок на запросы;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документов ежемесячно; 180 дел ежемесячно; 80 справок ежемесячно; 12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поддержки семьи и детства»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корреспонденции; помощь в работе с текущими документами, личными делами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год; 10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№ 2»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корреспонденции; помощь в работе с архивными и текущими документами, картотекой, обращениями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год; 1500 человек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№ 1» акимата города Усть-Каменогорска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корреспонденции; помощь в работе с архивными и текущими документами, картотекой, обращениями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в год; 1500 человек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природных ресурсов и регулирования природопользования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корреспонденции; доставка корреспонденции; помощь в работе с архивными и текущими документами, картотекой, обращениями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 в год; 20-30 дел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Усть-Каменогорска»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государственной услуги по оформлению детей в дошкольные учреждения; помощь в работе с документами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документов в год; 12-13 документов в день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миграции Управления внутренних дел города Усть-Каменогорска»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делопроизводству, в работе с картотекой, в оформлении архивных дел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делам обороны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по делопроизводству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 3000 документов в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«Восточно-Казахстанский областной архитектурно-этнографический и природно-ландшафтный музей-заповедник»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озеленению и благоустройству территорий, очистке штамбов деревьев, уборке поросли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43,51 гектар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Восточно-Казахстанской области» (по согласованию)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доставка корреспонденции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в год; 10-13 документов ежедневно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оплата труда регулируется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