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ea13" w14:textId="bdce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29 декабря 2010 года № 29/5 "О бюджете города Усть-Каменогорска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08 ноября 2011 года N 38/2. Зарегистрировано Управлением юстиции города Усть-Каменогорска Департамента юстиции Восточно-Казахстанской области 11 ноября 2011 года за N 5-1-172. Утратило силу в связи с истечением срока действия ( письмо Усть-Каменогорского городского маслихата от 04 января 2012 года № 03-09/2)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 письмо Усть-Каменогорского городского маслихата от 04.01.2012 № 03-09/2).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ноября 2011 года № 33/394-IV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2010 года № 26/310-IV «Об областном бюджете на 2011-2013 годы» (зарегистрировано в Реестре государственной регистрации нормативных правовых актов за номером 2558)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«О бюджете города Усть-Каменогорска на 2011-2013 годы» от 29 декабря 2010 года № 29/5 (зарегистрировано в Реестре государственной регистрации нормативных правовых актов за номером 5-1-155, опубликовано 15 января 2011 года в газете «Дидар», 17 января 2011 года в газете «Рудный Алтай»)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21 129 802,3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9 701 074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56 759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1 020 202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10 351 767,3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22 666 458,2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110 987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117 000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6 013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-1 647 642,9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1 647 642,9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 И. Потапов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 В. Головатюк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Усть-Каменогорского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2011 года № 38/2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</w:t>
      </w:r>
      <w:r>
        <w:br/>
      </w:r>
      <w:r>
        <w:rPr>
          <w:rFonts w:ascii="Times New Roman"/>
          <w:b/>
          <w:i w:val="false"/>
          <w:color w:val="000000"/>
        </w:rPr>
        <w:t>
города Усть-Каменогорска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50"/>
        <w:gridCol w:w="750"/>
        <w:gridCol w:w="8499"/>
        <w:gridCol w:w="2751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21 129 802,3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9 701 074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3 727 197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3 727 197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2 198 705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2 198 705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2 965 053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1 667 265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543 522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754 104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584 149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232 557</w:t>
            </w:r>
          </w:p>
        </w:tc>
      </w:tr>
      <w:tr>
        <w:trPr>
          <w:trHeight w:val="3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</w:p>
        </w:tc>
      </w:tr>
      <w:tr>
        <w:trPr>
          <w:trHeight w:val="5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203 592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8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225 970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225 970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56 759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24 790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5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24 052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7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11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</w:t>
            </w:r>
          </w:p>
        </w:tc>
      </w:tr>
      <w:tr>
        <w:trPr>
          <w:trHeight w:val="13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1 020 202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804 188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804 188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216 014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187 614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10 351 767,3</w:t>
            </w:r>
          </w:p>
        </w:tc>
      </w:tr>
      <w:tr>
        <w:trPr>
          <w:trHeight w:val="3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10 351 767,3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10 351 767,3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50"/>
        <w:gridCol w:w="750"/>
        <w:gridCol w:w="8476"/>
        <w:gridCol w:w="281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22 666 458,2</w:t>
            </w:r>
          </w:p>
        </w:tc>
      </w:tr>
      <w:tr>
        <w:trPr>
          <w:trHeight w:val="3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500 432,5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25 168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24 290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366 107</w:t>
            </w:r>
          </w:p>
        </w:tc>
      </w:tr>
      <w:tr>
        <w:trPr>
          <w:trHeight w:val="5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305 268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60 839</w:t>
            </w:r>
          </w:p>
        </w:tc>
      </w:tr>
      <w:tr>
        <w:trPr>
          <w:trHeight w:val="5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15 358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15 108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60 144</w:t>
            </w:r>
          </w:p>
        </w:tc>
      </w:tr>
      <w:tr>
        <w:trPr>
          <w:trHeight w:val="7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30 871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4 287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23 650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</w:t>
            </w:r>
          </w:p>
        </w:tc>
      </w:tr>
      <w:tr>
        <w:trPr>
          <w:trHeight w:val="5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33 655,5</w:t>
            </w:r>
          </w:p>
        </w:tc>
      </w:tr>
      <w:tr>
        <w:trPr>
          <w:trHeight w:val="10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32 038,5</w:t>
            </w:r>
          </w:p>
        </w:tc>
      </w:tr>
      <w:tr>
        <w:trPr>
          <w:trHeight w:val="3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1 617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25 620</w:t>
            </w:r>
          </w:p>
        </w:tc>
      </w:tr>
      <w:tr>
        <w:trPr>
          <w:trHeight w:val="3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25 620</w:t>
            </w:r>
          </w:p>
        </w:tc>
      </w:tr>
      <w:tr>
        <w:trPr>
          <w:trHeight w:val="5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60 467</w:t>
            </w:r>
          </w:p>
        </w:tc>
      </w:tr>
      <w:tr>
        <w:trPr>
          <w:trHeight w:val="5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60 467</w:t>
            </w:r>
          </w:p>
        </w:tc>
      </w:tr>
      <w:tr>
        <w:trPr>
          <w:trHeight w:val="3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60 467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6 937 884,5</w:t>
            </w:r>
          </w:p>
        </w:tc>
      </w:tr>
      <w:tr>
        <w:trPr>
          <w:trHeight w:val="3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6 415 327,5</w:t>
            </w:r>
          </w:p>
        </w:tc>
      </w:tr>
      <w:tr>
        <w:trPr>
          <w:trHeight w:val="5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22 121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4 519 568,5</w:t>
            </w:r>
          </w:p>
        </w:tc>
      </w:tr>
      <w:tr>
        <w:trPr>
          <w:trHeight w:val="7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387 498</w:t>
            </w:r>
          </w:p>
        </w:tc>
      </w:tr>
      <w:tr>
        <w:trPr>
          <w:trHeight w:val="5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1 273 317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8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79 380</w:t>
            </w:r>
          </w:p>
        </w:tc>
      </w:tr>
      <w:tr>
        <w:trPr>
          <w:trHeight w:val="5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30 392</w:t>
            </w:r>
          </w:p>
        </w:tc>
      </w:tr>
      <w:tr>
        <w:trPr>
          <w:trHeight w:val="5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56 951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522 557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522 557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706 203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688 203</w:t>
            </w:r>
          </w:p>
        </w:tc>
      </w:tr>
      <w:tr>
        <w:trPr>
          <w:trHeight w:val="7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75 654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132 542</w:t>
            </w:r>
          </w:p>
        </w:tc>
      </w:tr>
      <w:tr>
        <w:trPr>
          <w:trHeight w:val="10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9 624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15 950</w:t>
            </w:r>
          </w:p>
        </w:tc>
      </w:tr>
      <w:tr>
        <w:trPr>
          <w:trHeight w:val="5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180 996</w:t>
            </w:r>
          </w:p>
        </w:tc>
      </w:tr>
      <w:tr>
        <w:trPr>
          <w:trHeight w:val="5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31 151</w:t>
            </w:r>
          </w:p>
        </w:tc>
      </w:tr>
      <w:tr>
        <w:trPr>
          <w:trHeight w:val="5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31 973</w:t>
            </w:r>
          </w:p>
        </w:tc>
      </w:tr>
      <w:tr>
        <w:trPr>
          <w:trHeight w:val="3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124 023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6 135</w:t>
            </w:r>
          </w:p>
        </w:tc>
      </w:tr>
      <w:tr>
        <w:trPr>
          <w:trHeight w:val="10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29 228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43 647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10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11 719 030,9</w:t>
            </w:r>
          </w:p>
        </w:tc>
      </w:tr>
      <w:tr>
        <w:trPr>
          <w:trHeight w:val="4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4 972 054</w:t>
            </w:r>
          </w:p>
        </w:tc>
      </w:tr>
      <w:tr>
        <w:trPr>
          <w:trHeight w:val="3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83 786</w:t>
            </w:r>
          </w:p>
        </w:tc>
      </w:tr>
      <w:tr>
        <w:trPr>
          <w:trHeight w:val="3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203 176</w:t>
            </w:r>
          </w:p>
        </w:tc>
      </w:tr>
      <w:tr>
        <w:trPr>
          <w:trHeight w:val="3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155 245</w:t>
            </w:r>
          </w:p>
        </w:tc>
      </w:tr>
      <w:tr>
        <w:trPr>
          <w:trHeight w:val="3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19 842</w:t>
            </w:r>
          </w:p>
        </w:tc>
      </w:tr>
      <w:tr>
        <w:trPr>
          <w:trHeight w:val="3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627 839</w:t>
            </w:r>
          </w:p>
        </w:tc>
      </w:tr>
      <w:tr>
        <w:trPr>
          <w:trHeight w:val="3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706 265</w:t>
            </w:r>
          </w:p>
        </w:tc>
      </w:tr>
      <w:tr>
        <w:trPr>
          <w:trHeight w:val="3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3 175 901</w:t>
            </w:r>
          </w:p>
        </w:tc>
      </w:tr>
      <w:tr>
        <w:trPr>
          <w:trHeight w:val="3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6 746 676,9</w:t>
            </w:r>
          </w:p>
        </w:tc>
      </w:tr>
      <w:tr>
        <w:trPr>
          <w:trHeight w:val="5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482 637</w:t>
            </w:r>
          </w:p>
        </w:tc>
      </w:tr>
      <w:tr>
        <w:trPr>
          <w:trHeight w:val="5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2 780 694,7</w:t>
            </w:r>
          </w:p>
        </w:tc>
      </w:tr>
      <w:tr>
        <w:trPr>
          <w:trHeight w:val="3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2 867 997,2</w:t>
            </w:r>
          </w:p>
        </w:tc>
      </w:tr>
      <w:tr>
        <w:trPr>
          <w:trHeight w:val="6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2020"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615 348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1 208 259</w:t>
            </w:r>
          </w:p>
        </w:tc>
      </w:tr>
      <w:tr>
        <w:trPr>
          <w:trHeight w:val="5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7 615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7 615</w:t>
            </w:r>
          </w:p>
        </w:tc>
      </w:tr>
      <w:tr>
        <w:trPr>
          <w:trHeight w:val="3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335 864</w:t>
            </w:r>
          </w:p>
        </w:tc>
      </w:tr>
      <w:tr>
        <w:trPr>
          <w:trHeight w:val="4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15 566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220 670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92 957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6 421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76 797</w:t>
            </w:r>
          </w:p>
        </w:tc>
      </w:tr>
      <w:tr>
        <w:trPr>
          <w:trHeight w:val="8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17 618</w:t>
            </w:r>
          </w:p>
        </w:tc>
      </w:tr>
      <w:tr>
        <w:trPr>
          <w:trHeight w:val="6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27 942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12 887</w:t>
            </w:r>
          </w:p>
        </w:tc>
      </w:tr>
      <w:tr>
        <w:trPr>
          <w:trHeight w:val="5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787 983</w:t>
            </w:r>
          </w:p>
        </w:tc>
      </w:tr>
      <w:tr>
        <w:trPr>
          <w:trHeight w:val="4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10 669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35 388</w:t>
            </w:r>
          </w:p>
        </w:tc>
      </w:tr>
      <w:tr>
        <w:trPr>
          <w:trHeight w:val="5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15 102</w:t>
            </w:r>
          </w:p>
        </w:tc>
      </w:tr>
      <w:tr>
        <w:trPr>
          <w:trHeight w:val="8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723 440</w:t>
            </w:r>
          </w:p>
        </w:tc>
      </w:tr>
      <w:tr>
        <w:trPr>
          <w:trHeight w:val="7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49 322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31 473</w:t>
            </w:r>
          </w:p>
        </w:tc>
      </w:tr>
      <w:tr>
        <w:trPr>
          <w:trHeight w:val="7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31 223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10 849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7 869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</w:p>
        </w:tc>
      </w:tr>
      <w:tr>
        <w:trPr>
          <w:trHeight w:val="5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59 786</w:t>
            </w:r>
          </w:p>
        </w:tc>
      </w:tr>
      <w:tr>
        <w:trPr>
          <w:trHeight w:val="3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24 873</w:t>
            </w:r>
          </w:p>
        </w:tc>
      </w:tr>
      <w:tr>
        <w:trPr>
          <w:trHeight w:val="5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24 329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34 913</w:t>
            </w:r>
          </w:p>
        </w:tc>
      </w:tr>
      <w:tr>
        <w:trPr>
          <w:trHeight w:val="5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29 663</w:t>
            </w:r>
          </w:p>
        </w:tc>
      </w:tr>
      <w:tr>
        <w:trPr>
          <w:trHeight w:val="5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1 211 739,8</w:t>
            </w:r>
          </w:p>
        </w:tc>
      </w:tr>
      <w:tr>
        <w:trPr>
          <w:trHeight w:val="5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1 211 739,8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310 604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901 135,8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169 650</w:t>
            </w:r>
          </w:p>
        </w:tc>
      </w:tr>
      <w:tr>
        <w:trPr>
          <w:trHeight w:val="5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5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37 736</w:t>
            </w:r>
          </w:p>
        </w:tc>
      </w:tr>
      <w:tr>
        <w:trPr>
          <w:trHeight w:val="5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37 736</w:t>
            </w:r>
          </w:p>
        </w:tc>
      </w:tr>
      <w:tr>
        <w:trPr>
          <w:trHeight w:val="5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14 334</w:t>
            </w:r>
          </w:p>
        </w:tc>
      </w:tr>
      <w:tr>
        <w:trPr>
          <w:trHeight w:val="10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14 334</w:t>
            </w:r>
          </w:p>
        </w:tc>
      </w:tr>
      <w:tr>
        <w:trPr>
          <w:trHeight w:val="6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28 553</w:t>
            </w:r>
          </w:p>
        </w:tc>
      </w:tr>
      <w:tr>
        <w:trPr>
          <w:trHeight w:val="8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25 784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</w:t>
            </w:r>
          </w:p>
        </w:tc>
      </w:tr>
      <w:tr>
        <w:trPr>
          <w:trHeight w:val="5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50 027</w:t>
            </w:r>
          </w:p>
        </w:tc>
      </w:tr>
      <w:tr>
        <w:trPr>
          <w:trHeight w:val="8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48 357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5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17 987,5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17 987,5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16 668,3</w:t>
            </w:r>
          </w:p>
        </w:tc>
      </w:tr>
      <w:tr>
        <w:trPr>
          <w:trHeight w:val="5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1 319,2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110 987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6 013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6 013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6 013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-1 647 642,9</w:t>
            </w:r>
          </w:p>
        </w:tc>
      </w:tr>
      <w:tr>
        <w:trPr>
          <w:trHeight w:val="5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1 647 642,9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