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6015" w14:textId="3396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2010 года № 29/5 "О бюджете города Усть-Каменогорска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11 октября 2011 года N 37/4. Зарегистрировано Управлением юстиции города Усть-Каменогорска Департамента юстиции Восточно-Казахстанской области 14 октября 2011 года за N 5-1-170. Утратило силу в связи с истечением срока действия (письмо Усть-Каменогорского городского маслихата от 04 января 2012 года № 03-09/2)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 письмо Усть-Каменогорского городского маслихата от 04.01.2012 № 03-09/2).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32/379-IV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номером 2555)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«О бюджете города Усть-Каменогорска на 2011-2013 годы» от 29 декабря 2010 года № 29/5 (зарегистрировано в Реестре государственной регистрации нормативных правовых актов за номером 5-1-155, опубликовано 15 января 2011 года в газете «Дидар», 17 января 2011 года в газете «Рудный Алтай»)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2011-2013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20 090 321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9 701 074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56 759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1 020 202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9 312 286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22 026 976,9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110 987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- 2 047 642,9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2 047 642,9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города Усть-Каменогорска на 2011 год в сумме 37 736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18 727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17 009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2011 года № 37/4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51"/>
        <w:gridCol w:w="751"/>
        <w:gridCol w:w="9020"/>
        <w:gridCol w:w="258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20 090 321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9 701 074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3 727 197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3 727 197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2 198 705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2 198 705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2 965 053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1 667 265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543 522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754 104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584 149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232 557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203 592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8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56 759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11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13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1 020 202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216 014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187 614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9 312 286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9 312 286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9 312 286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6"/>
        <w:gridCol w:w="746"/>
        <w:gridCol w:w="8951"/>
        <w:gridCol w:w="26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22 026 976,9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500 432,5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25 168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366 107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305 268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60 839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7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30 871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23 650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33 655,5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32 038,5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6 833 849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6 311 292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22 121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4 480 533</w:t>
            </w:r>
          </w:p>
        </w:tc>
      </w:tr>
      <w:tr>
        <w:trPr>
          <w:trHeight w:val="7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387 498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1 208 317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30 392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522 557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522 557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754 030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736 030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75 654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167 962</w:t>
            </w:r>
          </w:p>
        </w:tc>
      </w:tr>
      <w:tr>
        <w:trPr>
          <w:trHeight w:val="10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184 696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31 151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31 973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132 730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</w:p>
        </w:tc>
      </w:tr>
      <w:tr>
        <w:trPr>
          <w:trHeight w:val="10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29 228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11 161 816,9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4 365 988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83 786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203 176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155 245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19 842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627 839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3 176 100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6 795 828,9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482 637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2 807 194,7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2 867 997,2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1 208 259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335 864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220 670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76 797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27 942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787 983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35 388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723 440</w:t>
            </w:r>
          </w:p>
        </w:tc>
      </w:tr>
      <w:tr>
        <w:trPr>
          <w:trHeight w:val="7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49 471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10 998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59 786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24 873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24 329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34 913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1 185 608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1 185 608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310 604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875 004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169 650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10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50 027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17 987,5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17 987,5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-2 047 642,9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2 047 642,9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