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3924" w14:textId="bdc3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2010 года № 39-287-IV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Шардаринского района Южно-Казахстанской области от 11 ноября 2011 года N 49-370-IV. Зарегистрировано Управлением юстиции Шардаринского района Южно-Казахстанской области 17 ноября 2011 года N 14-15-125. Утратило силу в связи с истечением срока применения - письмо Шардаринского районного маслихата Южно-Казахстанской области от 6 февраля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Шардаринского районного маслихата Южно-Казахстанской области от 06.02.2012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31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46/446-ІV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10 декабря 2010 года № 35/349-IV «О областном бюджете на 2011-2013 годы», зарегистрированного в Реестре государственной регистрации нормативных правовых актов за № 2059,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Шардаринского районного маслихата от 22 декабря 2010 года № 39-287-ІV «О районном бюджете на 2011-2013 годы» (зарегистрировано в Реестре государственной регистрации нормативных правовых актов за № 14-15-109, опубликовано 21 января 2011 года в районной газете «Шартарап-Шарайна» № 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2011-2013 годы согласно приложениям 1, 2 и 3 соответственно, в том числе на 2011 год в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7 722 392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1 301 589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6 404 471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7 740 572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8 912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(дефицит) бюджета - - 27 092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27 092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1,4,5 решения маслихата изложить в новой редакции согласно приложениям 1,2,3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Н.Айдарбеков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 № 1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решению маслихата Шардаринского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№ 49-370-IV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решению маслихата Шардаринского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№ 39-287-IV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955"/>
        <w:gridCol w:w="1048"/>
        <w:gridCol w:w="6983"/>
        <w:gridCol w:w="223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 на год
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поступлений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7 722 392
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1 301 589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127 142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112 721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1 041 917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1 000 800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28 619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15 039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8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7 739
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8 593
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аренды квартир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6 404 471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6 404 471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трансферта с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03"/>
        <w:gridCol w:w="826"/>
        <w:gridCol w:w="1199"/>
        <w:gridCol w:w="6416"/>
        <w:gridCol w:w="226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 на год
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расходов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7740572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367733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118623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</w:t>
            </w:r>
          </w:p>
        </w:tc>
      </w:tr>
      <w:tr>
        <w:trPr>
          <w:trHeight w:val="14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4220331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361704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154536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3491084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3489194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3346733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188966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</w:t>
            </w:r>
          </w:p>
        </w:tc>
      </w:tr>
      <w:tr>
        <w:trPr>
          <w:trHeight w:val="14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896561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коммуникационных инфраструктур, приобретать и распределять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коммуникационных инфраструктур, приобретать и распределять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716798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154163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153699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472726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1030927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1030927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1030927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12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-27092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49-370-IV от 11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39-287-ІҮ от 22 декабря 2010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851"/>
        <w:gridCol w:w="1170"/>
        <w:gridCol w:w="7002"/>
        <w:gridCol w:w="2267"/>
      </w:tblGrid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281926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593958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568358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568 358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472 726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2 174 825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49-370-IV от 11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39-287-ІҮ от 22 декабря 2010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892"/>
        <w:gridCol w:w="892"/>
        <w:gridCol w:w="1152"/>
        <w:gridCol w:w="6302"/>
        <w:gridCol w:w="2151"/>
      </w:tblGrid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расходов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 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174137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172247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172247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172247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г.Шардара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46369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Жаушыкум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11522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К.Турысбекова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16099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Акшенгельди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Суткент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Достык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12411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Коссеит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49508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Куксу 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56405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Узуната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29141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10909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Казахстан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73492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59896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59306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59306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59306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 кум 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10362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