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4207" w14:textId="0544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Шардаринского районного маслихата от 22 декабря 2010 года № 39-287-ІV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4 марта 2011 года N 40-303-IV. Зарегистрировано Управлением юстиции Шардаринского района Южно-Казахстанской области 16 марта 2011 года N 14-15-112. Утратило силу в связи с истечением срока применения - письмо Шардаринского районного маслихата Южно-Казахстанской области от 6 февраля 2012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Шардаринского районного маслихата Южно-Казахстанской области от 06.02.2012 № 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февраля 2011 года № 37/381-ІV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2010 года № 35/349-IV «О областном бюджете на 2011-2013 годы», зарегистрированного в Реестре государственной регистрации нормативных правовых актов за № 2043,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Шардаринского районного маслихата от 22 декабря 2010 года № 39-287-ІV «О районном бюджете на 2011-2013 годы» (зарегистрировано в Реестре государственной регистрации нормативных правовых актов за № 14-15-109, опубликовано 21 января 2011 года в районной газете «Шартарап-Шарайна»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«6437996» заменить цифрами «7793511»;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«5291575» заменить цифрами «6647090»;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«6437996» заменить цифрами «7811397»;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«-712» заменить цифрами «13677»;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«14557»;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«712» заменить цифрами «880»;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«712» заменить цифрами «-31563»;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«-712» заменить цифрами «31563».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2, 3, 4, 5, 6 решения маслихата изложить в новой редакции согласно приложениям 1, 2, 3, 4, 5, 6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«Резерв исполнительного органа утвердить в сумме 22 928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 – 8932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на неотложные затраты – 4 293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на исполнение обязательств по решениям судов – 9 703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Канаев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Бердибеков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40-303-IV от 4 марта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39-287-IV от 22 декабря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826"/>
        <w:gridCol w:w="813"/>
        <w:gridCol w:w="7570"/>
        <w:gridCol w:w="2070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поступлений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7 793 511
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1 139 159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108 522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108 522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98 740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98 740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914 096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879 610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19 832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13 194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</w:p>
        </w:tc>
      </w:tr>
      <w:tr>
        <w:trPr>
          <w:trHeight w:val="5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8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1 829
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5 433
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6 647 090</w:t>
            </w:r>
          </w:p>
        </w:tc>
      </w:tr>
      <w:tr>
        <w:trPr>
          <w:trHeight w:val="5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6 647 090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365 707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2 469 102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3 812 281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098"/>
        <w:gridCol w:w="667"/>
        <w:gridCol w:w="711"/>
        <w:gridCol w:w="4338"/>
        <w:gridCol w:w="1726"/>
      </w:tblGrid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ФПГ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7811397
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332095
</w:t>
            </w:r>
          </w:p>
        </w:tc>
      </w:tr>
      <w:tr>
        <w:trPr>
          <w:trHeight w:val="8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301938
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96452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180796</w:t>
            </w:r>
          </w:p>
        </w:tc>
      </w:tr>
      <w:tr>
        <w:trPr>
          <w:trHeight w:val="9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177296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
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28761
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</w:t>
            </w:r>
          </w:p>
        </w:tc>
      </w:tr>
      <w:tr>
        <w:trPr>
          <w:trHeight w:val="14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13960
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11805
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4169786
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371155
</w:t>
            </w:r>
          </w:p>
        </w:tc>
      </w:tr>
      <w:tr>
        <w:trPr>
          <w:trHeight w:val="8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258456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258456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112699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112699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3416112
</w:t>
            </w:r>
          </w:p>
        </w:tc>
      </w:tr>
      <w:tr>
        <w:trPr>
          <w:trHeight w:val="8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3414722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3275979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138743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382519
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87687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</w:t>
            </w:r>
          </w:p>
        </w:tc>
      </w:tr>
      <w:tr>
        <w:trPr>
          <w:trHeight w:val="11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43401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1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8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294832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195822
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169158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169158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34868</w:t>
            </w:r>
          </w:p>
        </w:tc>
      </w:tr>
      <w:tr>
        <w:trPr>
          <w:trHeight w:val="14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8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89735</w:t>
            </w:r>
          </w:p>
        </w:tc>
      </w:tr>
      <w:tr>
        <w:trPr>
          <w:trHeight w:val="15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26664
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26664</w:t>
            </w:r>
          </w:p>
        </w:tc>
      </w:tr>
      <w:tr>
        <w:trPr>
          <w:trHeight w:val="9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765929
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27380
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626325
</w:t>
            </w:r>
          </w:p>
        </w:tc>
      </w:tr>
      <w:tr>
        <w:trPr>
          <w:trHeight w:val="8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102192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102192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524133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474133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112224</w:t>
            </w:r>
          </w:p>
        </w:tc>
      </w:tr>
      <w:tr>
        <w:trPr>
          <w:trHeight w:val="8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9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90828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234627
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34474
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120241
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120241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109847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38406
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41506
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</w:t>
            </w:r>
          </w:p>
        </w:tc>
      </w:tr>
      <w:tr>
        <w:trPr>
          <w:trHeight w:val="8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11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619977
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619977
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619977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619977</w:t>
            </w:r>
          </w:p>
        </w:tc>
      </w:tr>
      <w:tr>
        <w:trPr>
          <w:trHeight w:val="11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118287
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55237
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11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53927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33205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12464
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9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50586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50586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50585
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50585
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41890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8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1231900
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1231900
</w:t>
            </w:r>
          </w:p>
        </w:tc>
      </w:tr>
      <w:tr>
        <w:trPr>
          <w:trHeight w:val="8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1231900
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1051780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77478
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77478
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1560
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1560
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29310</w:t>
            </w:r>
          </w:p>
        </w:tc>
      </w:tr>
      <w:tr>
        <w:trPr>
          <w:trHeight w:val="11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8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</w:t>
            </w:r>
          </w:p>
        </w:tc>
      </w:tr>
      <w:tr>
        <w:trPr>
          <w:trHeight w:val="11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28378</w:t>
            </w:r>
          </w:p>
        </w:tc>
      </w:tr>
      <w:tr>
        <w:trPr>
          <w:trHeight w:val="11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951
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951
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951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-31563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31563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27510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40-303-IV от 4 марта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39-287-IV от 22 декабря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90"/>
        <w:gridCol w:w="649"/>
        <w:gridCol w:w="7837"/>
        <w:gridCol w:w="2295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поступлений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5 859 994
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1 178 536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110 718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110 718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920 112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882 127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1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1 974
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5 868
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4 673 616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4 673 616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303 369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4 370 247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3813"/>
        <w:gridCol w:w="1460"/>
        <w:gridCol w:w="605"/>
        <w:gridCol w:w="3877"/>
        <w:gridCol w:w="1716"/>
      </w:tblGrid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ФПГ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5859994
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331041
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306914
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175283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
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22622
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</w:t>
            </w:r>
          </w:p>
        </w:tc>
      </w:tr>
      <w:tr>
        <w:trPr>
          <w:trHeight w:val="14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15486
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13164
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4223074
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247442
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120008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3909011
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3907513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3807652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66621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164299
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70225</w:t>
            </w:r>
          </w:p>
        </w:tc>
      </w:tr>
      <w:tr>
        <w:trPr>
          <w:trHeight w:val="14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28873
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28873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710099
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494490
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494490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472110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127867
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87742
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176966
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38405
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62525
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41028
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35008
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</w:t>
            </w:r>
          </w:p>
        </w:tc>
      </w:tr>
      <w:tr>
        <w:trPr>
          <w:trHeight w:val="11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
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
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37651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24850
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12801
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35388
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35388
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59803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59803
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59803
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76187
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76187
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31131</w:t>
            </w:r>
          </w:p>
        </w:tc>
      </w:tr>
      <w:tr>
        <w:trPr>
          <w:trHeight w:val="11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</w:t>
            </w:r>
          </w:p>
        </w:tc>
      </w:tr>
      <w:tr>
        <w:trPr>
          <w:trHeight w:val="11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-4430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40-303-IV от 4 марта 2011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39-287-IV от 22 декабря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50"/>
        <w:gridCol w:w="629"/>
        <w:gridCol w:w="7783"/>
        <w:gridCol w:w="2272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поступлений
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6 718 917
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1 175 373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130 622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130 622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111 845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111 845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912 237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870 636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5 349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2 121
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6 308
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5 535 115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5 535 115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1 098 780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4 436 335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3811"/>
        <w:gridCol w:w="1436"/>
        <w:gridCol w:w="681"/>
        <w:gridCol w:w="3874"/>
        <w:gridCol w:w="1687"/>
      </w:tblGrid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ФПГ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
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6718917
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295151
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270220
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172002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168183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1621
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23310
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</w:t>
            </w:r>
          </w:p>
        </w:tc>
      </w:tr>
      <w:tr>
        <w:trPr>
          <w:trHeight w:val="15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15949
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13447
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4261288
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313078
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3867801
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3866188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3765606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80409
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17948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168173
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70224</w:t>
            </w:r>
          </w:p>
        </w:tc>
      </w:tr>
      <w:tr>
        <w:trPr>
          <w:trHeight w:val="14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29090
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1440778
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836830
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836830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814450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517505
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487355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307355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86443
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85907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182039
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39294
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64565
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42120
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33993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36060
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
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
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38473
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25509
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25509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12964
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36964
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36964
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100297
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100297
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100297
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100297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79805
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79805
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32472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17444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-3702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40-303-IV от 4 марта 2011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39-287-IV от 22 декабря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66"/>
        <w:gridCol w:w="748"/>
        <w:gridCol w:w="807"/>
        <w:gridCol w:w="7126"/>
        <w:gridCol w:w="224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ФПГ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
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294832
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294832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294832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294832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551513
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27380
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524133
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524 133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474 133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619 977
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619 977
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619 977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619 977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1 051 780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1 051 780</w:t>
            </w:r>
          </w:p>
        </w:tc>
      </w:tr>
      <w:tr>
        <w:trPr>
          <w:trHeight w:val="8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1 051 780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1 051 780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2 518 102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40-303-IV от 4 марта 2011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39-287-IV от 22 декабря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705"/>
        <w:gridCol w:w="848"/>
        <w:gridCol w:w="769"/>
        <w:gridCol w:w="7000"/>
        <w:gridCol w:w="2151"/>
      </w:tblGrid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ФПГ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180796
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180796
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180796
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177296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023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249846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248456
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248456
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248456
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
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
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г.Шардара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44055
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43655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43455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
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
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 Жаушыкум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14152
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12822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
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
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
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 К.Турысбекова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73628
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16099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57349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57349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57349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 Акшенгельди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15754
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14824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 Суткент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30908
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9645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21083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 Достык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12441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12261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 Коссеит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58529
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11945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46404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46404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 Коксу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56645
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20302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36163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 Узуната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33260
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11729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21351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 Казахстан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81798
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14332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66696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66106
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66106
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66106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
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 Кызыл кум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10062
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9882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40-303-IV от 4 марта 2011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39-287-IV от 22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административных программ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566"/>
        <w:gridCol w:w="757"/>
        <w:gridCol w:w="723"/>
        <w:gridCol w:w="758"/>
        <w:gridCol w:w="8526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Наименование затрат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9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11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11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</w:tr>
      <w:tr>
        <w:trPr>
          <w:trHeight w:val="11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</w:tr>
      <w:tr>
        <w:trPr>
          <w:trHeight w:val="11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11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8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</w:tr>
      <w:tr>
        <w:trPr>
          <w:trHeight w:val="7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11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БЮДЖЕТНЫЕ КРЕДИТЫ</w:t>
            </w:r>
          </w:p>
        </w:tc>
      </w:tr>
      <w:tr>
        <w:trPr>
          <w:trHeight w:val="8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III.ПРИОБРЕТЕНИЕ ФИНАНСОВЫХ АКТИВОВ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IV.ПОГАШЕНИЕ ЗАЙМОВ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РАСХОДОВ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