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653f" w14:textId="3c86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22 декабря 2010 года N 37/1-04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10 ноября 2011 года N 47/1-04. Зарегистрировано Управлением юстиции Тюлькубасского района Южно-Казахстанской области 16 ноября 2011 года N 14-14-161. Утратило силу в связи с истечением срока применения - письмо Тюлькубасского районного маслихата Южно-Казахстанской области от 2 февраля 2012 года N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Тюлькубасского районного маслихата Южно-Казахстанской области от 02.02.2012 N 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31 октября 2011 года № 46/446-IV "О внесении изменений и дополнения в решение Южно-Казахстанского областного маслихата от 10 декабря 2010 года 35/349-IV "Об областном бюджете на 2011-2013 годы", зарегистрированного в Реестре государственной регистрации нормативных правовых актов за № 2059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Тюлькубасского районного маслихата от 22 декабря 2010 года № 37/1-04 "О районном бюджете на 2011-2013 годы" (зарегистрировано в Реестре государственной регистрации Нормативных правовых актов № 14-14-143, опубликовано 31 декабря 2010 года в газете «Шамшырак» за № 101-102)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«7170988» заменить цифрами «7227152»;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«5924065» заменить цифрами «5980229»;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«7232334» заменить цифрами «7288498».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А.Нуранов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С.Калдыкозов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47/1-04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37/1-04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672"/>
        <w:gridCol w:w="672"/>
        <w:gridCol w:w="7653"/>
        <w:gridCol w:w="1941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7 227 152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1 172 206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255 509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255 509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187 983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692 973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637 339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43 901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26 219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32 698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4 356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5 980 229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5 980 229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5 980 229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7 288 498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270 808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245 431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18 190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65 291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53 724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161 950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160 580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24 377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24 377 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23 801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16 597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10 208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10 208 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8 008 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3 942 653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417 170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133 788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133 788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250 988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250 988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3 082 444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3 075 381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3 046 439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443 039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66 692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8 905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376 347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376 347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207 839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184 971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184 971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26 235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21 576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28 020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74 000 </w:t>
            </w:r>
          </w:p>
        </w:tc>
      </w:tr>
      <w:tr>
        <w:trPr>
          <w:trHeight w:val="9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8 825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22 868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22 868 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21 944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746 962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442 861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376 121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42 204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333 917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217 301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34 891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13 062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174 056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50 521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78 905 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8 354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230 237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108 057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108 057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104 227 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28 807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8 090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7 390 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7 986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7 786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10 003 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8 221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1 485 198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1 485 198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98 496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37 639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2 475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5 330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54 183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54 183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54 183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51 032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15 356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35 326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186 409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39 515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18 393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18 002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34 864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-96 210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-96 210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47/1-04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37/1-04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690"/>
        <w:gridCol w:w="710"/>
        <w:gridCol w:w="7528"/>
        <w:gridCol w:w="197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6 652 112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1 029 579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639 288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586 191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10 541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6 737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5 614 480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5 614 480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5 614 480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6 553 522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273 668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246 512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21 542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55 345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26 156 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16 097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3 858 209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185 362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3 344 436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3 336 941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3 303 953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328 411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47 759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9 908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176 344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152 623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17 093 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28 113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65 961 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23 721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1 858 142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1 451 376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1 444 087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1 444 087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383 165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153 613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38 524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9 711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124 507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124 507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124 507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124 507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6 407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41 133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18 417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