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d3dd" w14:textId="541d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
жилья специалистам здравоохранения, образования, социального обеспечения, 
культуры и спорта, прибывшим для работы и проживания в сельские населенные
пункты Тюлькубасского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Тюлькубасского района Южно-Казахстанской области от 21 октября 2011 года N 46/3-04. Зарегистрировано Управлением юстиции Тюлькубасского района Южно-Казахстанской области 26 октября 2011 года N 14-14-160. Утратило силу в связи с истечением срока применения - письмо Тюлькубасского районного маслихата Южно-Казахстанской области от 2 февраля 2012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Тюлькубасского районного маслихата Южно-Казахстанской области от 02.02.2012 № 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письма районного акима № 457 от 14 октября 2011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Тюлькубасского района на 2011 год подъемное пособие в сумме, равной семидесятикратному месячному расчетному показателю и социальную поддержку для приобретения жилья-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 районного маслихата    А.Нуранов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районного маслихата              С.Калдкозов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