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cf27" w14:textId="504c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22 декабря 2010 года № 34/218-IV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декабря 2011 года N 44/295-IV. Зарегистрировано Управлением юстиции Толебийского района Южно-Казахстанской области 30 декабря 2011 года N 14-13-98. Утратило силу в связи с истечением срока применения - письмо Толебийского районного маслихата Южно-Казахстанской области от 10 января 2012 года N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Толебийского районного маслихата Южно-Казахстанской области от 10.01.2012 N 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47/465-IV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10 декабря 2010 года № 35/349-IV «Об областном бюджете на 2011-2013 годы», зарегистрированного в Реестре государственной регистрации нормативных правовых актов за № 2062,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Толебийского районного маслихата от 22 декабря 2010 года № 34/218-IV «О районном бюджете на 2011-2013 годы» (зарегистрировано в Реестре государственной регистрации нормативных правовых актов за № 14-13-80, опубликовано 15 января 2011 года в районной газете «Толеби туы» за номером 3-4)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2011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8 792 507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814 279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поступлениям– 22 517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7 909 711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8 814 622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24 152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28 862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 указанного решения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Т.Амиралиев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А.Шынгысбаев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44/295-IV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34/218-ІҮ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 Районный бюджет на 2011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49"/>
        <w:gridCol w:w="8565"/>
        <w:gridCol w:w="2080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8792507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814279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10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531"/>
        <w:gridCol w:w="671"/>
        <w:gridCol w:w="789"/>
        <w:gridCol w:w="7459"/>
        <w:gridCol w:w="194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8814622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276141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3962028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3946838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3845779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574604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208816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90603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1089587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частного предпринимательства в рамках программы «Дорожная карта бизнеса - 2020»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Чистое бюджетное кредитование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физическим лицам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-24152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 тысяч тенге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