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30c6" w14:textId="d113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Толебийского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Толебийского района Южно-Казахстанской области от 30 сентября 2011 года N 40/278-IV. Зарегистрировано Управлением юстиции Толебийского района Южно-Казахстанской области 21 октября 2011 года N 14-13-93. Утратило силу в связи с истечением срока применения - письмо Толебийского районного маслихата Южно-Казахстанской области от 19 июня 2012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  письмо Толебийского районного маслихата Южно-Казахстанской области от 19.06.2012 N 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по заявлению районного акима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Толебийского района в 2011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тысячи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через десять календарных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Ж.Опышев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А.Шынгысбаев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