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7bba" w14:textId="1ac7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Созакского района Южно-Казахстанской области от 21 декабря 2011 года N 301. Зарегистрировано Управлением юстиции Созакского района Южно-Казахстанской области 27 декабря 2011 года N 14-12-132. Утратило силу в связи с истечением срока применения - (письмо Созакского районного маслихата Южно-Казахстанской области от 30 января 2013 года № 29)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(письмо Созакского районного маслихата Южно-Казахстанской области от 30.01.2013 № 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декабря 2011 года № 47/450-IV "Об областном бюджете на 2012-2014 годы", зарегистрированного в Реестре государственной регистрации нормативных правовых актов за № 2065,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Созакского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- 7 704 796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- 3 495 284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- 169 297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- 4 031 215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- 7 752 450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16 567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- 2 849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-64 221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64 221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- 19 416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- 1 393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- 46 198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Созакского районного маслихата Южно-Казахстанской области от 11.12 2012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2012 год норматив распределения общей суммы поступлений индивидуального подоходного налога и социального налога в размере 50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2012 год размер субвенций, передаваемых из областного бюджета в бюджет района в сумме 1 760 744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2012 год в сумме 3 000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районного бюджета на 2012 год с разделением на бюджетные программы, направленные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программ, не подлежащих секвестру в процессе исполнения местного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каждого аула (села), поселка, финансируемого из бюджета района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установить в 2012 году за счет бюджетных средств повышенные на двадцать пять процентов должностные оклады и тарифные ставки гражданским служащим социального обеспечения, образования, культуры и спорта, работающим в аульной (сельской) местности,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ХХХХVІ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Созакского районного маслихата:            М.Жақсыбаев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Созакского районного маслихата:  А.Аймұрзаев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2011 года № 301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Созакского районного маслихата Южно-Казахстанской области от 11.12 2012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452"/>
        <w:gridCol w:w="469"/>
        <w:gridCol w:w="8243"/>
        <w:gridCol w:w="2270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7704796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3495284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1202366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1202366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1012156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1012156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1253535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1188006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58894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24225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168470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168470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4031215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4031215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4031215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49"/>
        <w:gridCol w:w="690"/>
        <w:gridCol w:w="769"/>
        <w:gridCol w:w="7211"/>
        <w:gridCol w:w="233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7752450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300113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175621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23743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5130537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439010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439010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316665</w:t>
            </w:r>
          </w:p>
        </w:tc>
      </w:tr>
      <w:tr>
        <w:trPr>
          <w:trHeight w:val="15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3412597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3412597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3295125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1278930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201589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1077341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1077341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243744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49946</w:t>
            </w:r>
          </w:p>
        </w:tc>
      </w:tr>
      <w:tr>
        <w:trPr>
          <w:trHeight w:val="9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62084</w:t>
            </w:r>
          </w:p>
        </w:tc>
      </w:tr>
      <w:tr>
        <w:trPr>
          <w:trHeight w:val="10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992808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936698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927218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38956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420228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26593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195177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45064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9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38609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экспертизы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финансовыми активами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-64 221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64 221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бюджетных кредитов, выданных из местного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2011 года № 301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Созакского районного маслихата Южно-Казахстанской области от 09.01 2012 </w:t>
      </w:r>
      <w:r>
        <w:rPr>
          <w:rFonts w:ascii="Times New Roman"/>
          <w:b w:val="false"/>
          <w:i w:val="false"/>
          <w:color w:val="ff0000"/>
          <w:sz w:val="28"/>
        </w:rPr>
        <w:t>N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89"/>
        <w:gridCol w:w="648"/>
        <w:gridCol w:w="8113"/>
        <w:gridCol w:w="1962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5272333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3595236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1299383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1299383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1010790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1010790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1254895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1187765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1667804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1667804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70"/>
        <w:gridCol w:w="651"/>
        <w:gridCol w:w="691"/>
        <w:gridCol w:w="7521"/>
        <w:gridCol w:w="197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5272333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311658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288877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77806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190369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</w:t>
            </w:r>
          </w:p>
        </w:tc>
      </w:tr>
      <w:tr>
        <w:trPr>
          <w:trHeight w:val="10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3915055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3231793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3231793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3167805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386253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26799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350587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350587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201302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169657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169657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22044</w:t>
            </w:r>
          </w:p>
        </w:tc>
      </w:tr>
      <w:tr>
        <w:trPr>
          <w:trHeight w:val="9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65444</w:t>
            </w:r>
          </w:p>
        </w:tc>
      </w:tr>
      <w:tr>
        <w:trPr>
          <w:trHeight w:val="10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31645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31109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51776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496947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66238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34236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25458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46733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37455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168297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168297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168297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-534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финансовыми активами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2011 года № 301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Созакского районного маслихата Южно-Казахстанской области от 09.01 2012 </w:t>
      </w:r>
      <w:r>
        <w:rPr>
          <w:rFonts w:ascii="Times New Roman"/>
          <w:b w:val="false"/>
          <w:i w:val="false"/>
          <w:color w:val="ff0000"/>
          <w:sz w:val="28"/>
        </w:rPr>
        <w:t>N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67"/>
        <w:gridCol w:w="724"/>
        <w:gridCol w:w="7949"/>
        <w:gridCol w:w="2035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5247675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3856421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1393453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1393453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1081691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1081691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1348847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1276848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63183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7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1382232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1382232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47"/>
        <w:gridCol w:w="689"/>
        <w:gridCol w:w="689"/>
        <w:gridCol w:w="7317"/>
        <w:gridCol w:w="205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5247675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322585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299077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21412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80631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197034</w:t>
            </w:r>
          </w:p>
        </w:tc>
      </w:tr>
      <w:tr>
        <w:trPr>
          <w:trHeight w:val="10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</w:t>
            </w:r>
          </w:p>
        </w:tc>
      </w:tr>
      <w:tr>
        <w:trPr>
          <w:trHeight w:val="10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8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3911197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301217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301217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3272069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3272069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3206935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337911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28809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214607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182070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182070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23697</w:t>
            </w:r>
          </w:p>
        </w:tc>
      </w:tr>
      <w:tr>
        <w:trPr>
          <w:trHeight w:val="9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25792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70352</w:t>
            </w:r>
          </w:p>
        </w:tc>
      </w:tr>
      <w:tr>
        <w:trPr>
          <w:trHeight w:val="10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32537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313701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258041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55660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50579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74345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67263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38777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38196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36804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17415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40744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26359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49454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39882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123395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123395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39001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19288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финансовыми активами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2011 года № 301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2012 год с разделением на бюджетные программы, направленные на реализацию бюджетных проектов</w:t>
      </w:r>
      <w:r>
        <w:br/>
      </w:r>
      <w:r>
        <w:rPr>
          <w:rFonts w:ascii="Times New Roman"/>
          <w:b/>
          <w:i w:val="false"/>
          <w:color w:val="000000"/>
        </w:rPr>
        <w:t>
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Созакского районного маслихата Южно-Казахстанской области от 23.04 2012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333"/>
        <w:gridCol w:w="693"/>
        <w:gridCol w:w="673"/>
        <w:gridCol w:w="978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5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5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5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2011 года № 301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программ, не подлежащих секвестру в процессе исполнения местного бюджета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392"/>
        <w:gridCol w:w="672"/>
        <w:gridCol w:w="692"/>
        <w:gridCol w:w="97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2012 года № 301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аула (села), поселка, финансируемого из бюджета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Созакского районного маслихата Южно-Казахстанской области от 12.11 2012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511"/>
        <w:gridCol w:w="469"/>
        <w:gridCol w:w="651"/>
        <w:gridCol w:w="710"/>
        <w:gridCol w:w="9077"/>
        <w:gridCol w:w="1916"/>
      </w:tblGrid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175621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175621</w:t>
            </w:r>
          </w:p>
        </w:tc>
      </w:tr>
      <w:tr>
        <w:trPr>
          <w:trHeight w:val="10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175621</w:t>
            </w:r>
          </w:p>
        </w:tc>
      </w:tr>
      <w:tr>
        <w:trPr>
          <w:trHeight w:val="10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174211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14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1098"/>
        <w:gridCol w:w="1118"/>
        <w:gridCol w:w="1078"/>
        <w:gridCol w:w="1078"/>
        <w:gridCol w:w="1078"/>
        <w:gridCol w:w="1099"/>
        <w:gridCol w:w="1119"/>
        <w:gridCol w:w="1018"/>
        <w:gridCol w:w="1099"/>
        <w:gridCol w:w="1059"/>
        <w:gridCol w:w="1038"/>
        <w:gridCol w:w="1241"/>
      </w:tblGrid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и поселковые акиматы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 корган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тобе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Кумкент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Сызган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Жуантобе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Таукент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Кыземшек</w:t>
            </w:r>
          </w:p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</w:p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</w:p>
        </w:tc>
      </w:tr>
      <w:tr>
        <w:trPr>
          <w:trHeight w:val="3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