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3b1f" w14:textId="95d3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2010 года № 223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Созакского района Южно-Казахстанской области от 21 октября 2011 года N 288. Зарегистрировано Управлением юстиции Созакского района Южно-Казахстанской области 28 октября 2011 года N 14-12-128. Утратило силу в связи с истечением срока применения - письмо Созакского районного маслихата Южно-Казахстанской области от 12 января 2012 года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Созакского районного маслихата Южно-Казахстанской области от 12.01.2012 N 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 Бюджетным кодексом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12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45/444-IV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10 декабря 2010 года № 35/349-IV «Об областном бюджете на 2011-2013 годы» зарегистрированного в Реестре государственной регистрации нормативных правовых актов за № 2058,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Созакского районного маслихата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за № 14-12-115, опубликовано 1 января 2011 года в газете «Молшылык» № 01-02-03)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«5 431 025» заменить цифрами «5 460 821»;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«3 166 136» заменить цифрами «3 059 157»;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«2 566» заменить цифрами «133 653»;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«22 550» заменить цифрами «28 442»;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«2 239 773» заменить цифрами «2 239 569»;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«5 619 594» заменить цифрами «5 649 390»;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6,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ХХХХІІІ сессии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М.Жаксыбаев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А.Аймурзаев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             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2011 года № 288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223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52"/>
        <w:gridCol w:w="469"/>
        <w:gridCol w:w="8635"/>
        <w:gridCol w:w="187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5460821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3059157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868707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868707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1076397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1018317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50"/>
        <w:gridCol w:w="730"/>
        <w:gridCol w:w="711"/>
        <w:gridCol w:w="7597"/>
        <w:gridCol w:w="19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5649390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2856038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2856038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58319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247685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-197 919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2011 года № 288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223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2011 год с разделением на бюджетные программы, направленные  на реализацию бюджетных проектов (программ) и на формирование или увеличение уставного капитала юридических лиц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86"/>
        <w:gridCol w:w="670"/>
        <w:gridCol w:w="749"/>
        <w:gridCol w:w="94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                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2011 года № 288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223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Бюджетная программа сельских и поселковых акиматов 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37"/>
        <w:gridCol w:w="753"/>
        <w:gridCol w:w="680"/>
        <w:gridCol w:w="5227"/>
        <w:gridCol w:w="1654"/>
        <w:gridCol w:w="1348"/>
        <w:gridCol w:w="1570"/>
      </w:tblGrid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 корган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тобе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208"/>
        <w:gridCol w:w="1407"/>
        <w:gridCol w:w="1426"/>
        <w:gridCol w:w="1090"/>
        <w:gridCol w:w="1169"/>
        <w:gridCol w:w="1288"/>
        <w:gridCol w:w="1071"/>
        <w:gridCol w:w="1051"/>
        <w:gridCol w:w="1090"/>
        <w:gridCol w:w="1388"/>
      </w:tblGrid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