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a12c" w14:textId="0e2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2010 года № 43-290-IV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21 октября 2011 года N 51-388-IV. Зарегистрировано Управлением юстиции Сарыагашского района Южно-Казахстанской области 26 октября 2011 года N 14-11-174.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45/444-ІV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2058,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Сарыагашского районного маслихата от 21 декабря 2010 года № 43-290-IV «О районном бюджете на 2011-2013 годы» (зарегистрировано в Реестре государственной регистрации нормативных правовых актов за № 14-11-163, опубликовано 7 января 2011 года в газете «Сарыагаш» № 1-4)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19 885 561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1 819 310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18 004 437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20 046 935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199 309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Резерв местного исполнительного органа на 2011 год утвердить в сумме 22500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Б.Каипов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51-388-IV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43-290-IV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Районный бюджет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504"/>
        <w:gridCol w:w="499"/>
        <w:gridCol w:w="7770"/>
        <w:gridCol w:w="221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19885561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700183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97593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62671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18004437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18004437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1"/>
        <w:gridCol w:w="908"/>
        <w:gridCol w:w="790"/>
        <w:gridCol w:w="6940"/>
        <w:gridCol w:w="22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20046935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405554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370444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14343934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578356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8488139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5277439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982971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933802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644291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1974633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1643779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1391724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 переподготовки кадров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300454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496348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196031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159428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113924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248627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69332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61812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-211 380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51-388-IV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43-290-IV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504"/>
        <w:gridCol w:w="499"/>
        <w:gridCol w:w="7770"/>
        <w:gridCol w:w="221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17105146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15201947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15201947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827"/>
        <w:gridCol w:w="710"/>
        <w:gridCol w:w="7130"/>
        <w:gridCol w:w="21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17105146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11251046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3294027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3152734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252721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169269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305004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асыру»;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51-388-IV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43-290-IV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7"/>
        <w:gridCol w:w="390"/>
        <w:gridCol w:w="503"/>
        <w:gridCol w:w="7884"/>
        <w:gridCol w:w="22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732"/>
        <w:gridCol w:w="652"/>
        <w:gridCol w:w="7287"/>
        <w:gridCol w:w="21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11724922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2066417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1969641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51-388-IV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43-290-IV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 программы акима района в городе, города районного 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805"/>
        <w:gridCol w:w="727"/>
        <w:gridCol w:w="7160"/>
        <w:gridCol w:w="210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Жемистинского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Дарбазинского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Жибекжолинского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Куркелесского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40449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 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Дербисекского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Акжарского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Капланбекского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Тегисшилского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Жилгинского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Коктерекского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Алимтауского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Жартытобинского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Бирлесуского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Абайского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Учкунского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Жамбылского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Бозайского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Бирликского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Актюбинского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Ошактынского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Кошкаратинского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Алпамыс батырского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Биртилекского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Жузимдикского сельского 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 среднее и общее среднее 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бесплатного подвоза учащихся до школы и обратно в 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города Сарыагаш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 и другие органы, выполняющие общие функции  государственного 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 воспитание и 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в городе, города районного 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 мест захоронений и погребение безродных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