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9faf" w14:textId="4639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12 октября 2011 года N 736. Зарегистрировано Управлением юстиции Сарыагашского района Южно-Казахстанской области 24 октября 2011 года N 14-11-173. Утратило силу в связи с истечением срока применения - письмо акима Сарыагашского района Южно-Казахстанской области от 13 января 2012 года N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акима Сарыагашского района Южно-Казахстанской области от 13.01.2012 N 139.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подпунктом 5-7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потребностью регионального рынка труда утвердить перечень работодателей на 2011 год согласно приложения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Ауесханова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Ж.Алсеитов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Сарыагашского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октября 2011 года № 736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3062"/>
        <w:gridCol w:w="1"/>
        <w:gridCol w:w="2530"/>
        <w:gridCol w:w="1639"/>
        <w:gridCol w:w="2071"/>
        <w:gridCol w:w="2448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работодателя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и профессии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планируемых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месяцах)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«Ауес»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«Игилик»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экономист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санитар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санитар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санитар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«Нурболат»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 гинеколог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«Южно Казахстанский колледж  «Арыстанбаб»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Преподователь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Преподователь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Преподователь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Преподователь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Преподователь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Преподователь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«Муслим+К»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машинная техника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«Турсунбаев М.А.»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Дантист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Дантист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Дантист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7     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«Бекмурза»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«Халык-Казинстрах»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«Келес несие»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«АЗЗИҢ»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«БАД-1»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«Байдыбеков»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«Мурат М»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перевозок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перевозок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Автоматизированная телемеханика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«Асфальт»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«ERNUR press»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Преподователь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Преподователь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«Асыл-Фарм сompanу»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«НЕО ПИТОМНИК»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«Сарыагашский гумани тарно- педагогический колледж»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Преподователь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Преподователь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Преподователь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Преподователь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Преподователь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    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акционерного общество «Альянс Банк» отделение «Сарыагаш»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узел почтовой связъи ЮКО филиал акционерного общество «Казпочта»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 и телекоммуникация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 и телекоммуникация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«Жан-Нар»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«Қалдыбаева 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«Калиев » нотариус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«Бердекулова М»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 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«Абуова Ф.А.» 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 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«Алекс»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и управление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детский сад «Балдария»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«Лидер - НК»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«Аль-Ая Фарм»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«Общественно-политическая газета «Сарыағаш »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и аудит 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«Ясли-сад «Дин-Асыл»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обучение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«Ясли-сад «Балшекер»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обучение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обучение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«Арнұр Кредит»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«Жамбыл 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«СК Арша 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 и телекоммуникация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«Growing Сервис»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Таможенное дело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«Ташкулак и К»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«Даулет»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 дело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 дело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 дело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 дело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 дело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 дело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 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 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«Сарыағаш - Тур»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«Страховая компания «Казахмыс»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«Медицинский колледж Абу Али Ибн Сина»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психолог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психолог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судебный испольнитель «Сапиев» 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Микрокридитная организация «Алатау» Сарыагашский филиал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«Ер Дәуіт»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«Далиев» 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механик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«Келесгидрострой»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Органическое и химическое соединение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гидромелиоратор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государственный коммунальное предприятие «Центр по недвежимости по ЮКО» Абайский  филиал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«Утетилеуова»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«Тамерлан» 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 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«Опытное хозяйство «Бирлик»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«Бекен»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«Народный сберегательный банк Казахстана»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и аудит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«Акжайык»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54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«Ясли- сад «Гульжан»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обучение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обучение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Общественного обьединения «Союз водителей транспортных средств»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Машиностроитель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«Ветеринарная служба Сарыагаш»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предприниматель «Сау бол»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и технология машин 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«Лечебно-оздоровительный центр «Береке 7»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«Келестрансгаз»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 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Селский потребительский кооператив «Ауыл-су»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и аудит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«Нур-Айс»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«АПН»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Землеустройтель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«Кенес» 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отвественностью «Ясли- сад «Аружан» 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обучение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