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ddff" w14:textId="a01d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21 декабря 2011 года N 56-434/IV. Зарегистрировано Управлением юстиции Сайрамского района Южно-Казахстанской области 28 декабря 2011 года N 14-10-176.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годы», зарегистрированного в Реестре государственной регистрации нормативных правовых актов за № 2065,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Сайрамского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20 341 987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3 305 314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215 590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16 809 239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20 458 015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- 10 713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- 110 636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110 636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103 970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Сайрамского районного маслихата Южно-Казахстанской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12-73/V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в сумме 9 863 878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2012 год в сумме 51 805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сельских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финансируемых из районного бюджета, работающим в аульной (сельской) местности, за счет бюджетных средств повышенные на двадцать пять процентов от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Т.Тулендиев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56-434/IV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Сайрамского районного маслихата Южно-Казахстанской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12-73/V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11"/>
        <w:gridCol w:w="627"/>
        <w:gridCol w:w="8175"/>
        <w:gridCol w:w="213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20341987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3305314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1477140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1204536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8"/>
        <w:gridCol w:w="671"/>
        <w:gridCol w:w="926"/>
        <w:gridCol w:w="6871"/>
        <w:gridCol w:w="219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20458015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254017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15707233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1 332 588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1 332 588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259 025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организациях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1 067 264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10170624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10 148 298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9 844 607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574089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235261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313242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2163494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808471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688067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573317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958623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89042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-10 713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56-434/IV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Сайрамского районного маслихата Южно-Казахстанской области от 24.08 2012 </w:t>
      </w:r>
      <w:r>
        <w:rPr>
          <w:rFonts w:ascii="Times New Roman"/>
          <w:b w:val="false"/>
          <w:i w:val="false"/>
          <w:color w:val="ff0000"/>
          <w:sz w:val="28"/>
        </w:rPr>
        <w:t>№ 8-57/V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59"/>
        <w:gridCol w:w="721"/>
        <w:gridCol w:w="8145"/>
        <w:gridCol w:w="197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17008971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3120888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818"/>
        <w:gridCol w:w="754"/>
        <w:gridCol w:w="7381"/>
        <w:gridCol w:w="20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17009421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12886230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10027403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9 951 640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2529033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2395380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2395380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688146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445542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1914571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227159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56-434/IV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79"/>
        <w:gridCol w:w="540"/>
        <w:gridCol w:w="8422"/>
        <w:gridCol w:w="20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13389871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3299190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970991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970991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1534853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1231138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10079618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10079618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33"/>
        <w:gridCol w:w="691"/>
        <w:gridCol w:w="691"/>
        <w:gridCol w:w="7394"/>
        <w:gridCol w:w="20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13390321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389025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253363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10790899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9820067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9804014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9 742 268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633304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491052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755460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711873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711873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500522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709006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467651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241355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110258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144361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144361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65728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82375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56-434/IV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2012 год, направленных на реализацию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4 в редакции решения Сайрамского районного маслихата Южно-Казахстанской области от 09.01 2012 </w:t>
      </w:r>
      <w:r>
        <w:rPr>
          <w:rFonts w:ascii="Times New Roman"/>
          <w:b w:val="false"/>
          <w:i w:val="false"/>
          <w:color w:val="ff0000"/>
          <w:sz w:val="28"/>
        </w:rPr>
        <w:t>№ 57-450/IV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8"/>
        <w:gridCol w:w="731"/>
        <w:gridCol w:w="731"/>
        <w:gridCol w:w="91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56-434/IV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местных бюджетных программ, не подлежащих секвестру 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41"/>
        <w:gridCol w:w="782"/>
        <w:gridCol w:w="782"/>
        <w:gridCol w:w="89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56-434/IV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сельских округов в бюджете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Сайрамского районного маслихата Южно-Казахстанской области от 12.04 2012 </w:t>
      </w:r>
      <w:r>
        <w:rPr>
          <w:rFonts w:ascii="Times New Roman"/>
          <w:b w:val="false"/>
          <w:i w:val="false"/>
          <w:color w:val="ff0000"/>
          <w:sz w:val="28"/>
        </w:rPr>
        <w:t>№ 4-36/V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30"/>
        <w:gridCol w:w="711"/>
        <w:gridCol w:w="671"/>
        <w:gridCol w:w="94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