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f327" w14:textId="47df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Сайрамского районного акимата Южно-Казахстанской области от 17 октября 2011 года N 1140. Зарегистрировано Управлением юстиции Сайрамского района Южно-Казахстанской области 27 октября 2011 года N 14-10-172. Утратило силу в связи с истечением срока применения - письмо Руководителя аппарата акима Сайрамского района Южно-Казахстанской области от 20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Руководителя аппарата акима Сайрамского района Южно-Казахстанской области от 20.02.2012 № 587.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Республики Казахста»,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на 2011 года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настоящего постановления возложить на заместителя акима района Халмурадова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У.Кайназаров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октября 2011 года № 1140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организующик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3217"/>
        <w:gridCol w:w="2977"/>
        <w:gridCol w:w="1740"/>
        <w:gridCol w:w="1611"/>
        <w:gridCol w:w="2005"/>
      </w:tblGrid>
      <w:tr>
        <w:trPr>
          <w:trHeight w:val="1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</w:tr>
      <w:tr>
        <w:trPr>
          <w:trHeight w:val="28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«Медицинский центр Бубеева»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Абдураимов А.А.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Ризаева Л.А. «Клиника Айболит»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Нишонтаев П.О.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«Ибн Сина»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«Частная клиника Кант»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индустрияльно-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инновационный колледж»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истории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истории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истории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Педагог-психолог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«Аксукентский многопрофильный колледж»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химии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химии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«имени Мир Алишер Навой »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«Гумманитарно-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агроэкономический колледж»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Джумабаева А.Т.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Сайдирасулов Ф.С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«Сайрам» колледж»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 и литературы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химии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биологии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истории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истории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географии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философии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«Сайрам»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Турсунбаев У.Э.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Сатыбалдиев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«СТО Азия»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«Детский сад «Бай-Ата»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английского языка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«ШколаСад «Жансая»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«Дарья»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«Карамурт»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«Карамурт-су»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Айметов А.Х.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«СарҰм»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Салманов У.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«Югдорстрой»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бульдозера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эксковатора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«имени Ходжа Ахмед Яссави»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 экономист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-экономист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-экономист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«Гумантрано-педагогический колледж»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в начальных классах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в начальных классах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 электронной вычислительной техники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 электронной вычислительной техники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 электронной вычислительной техники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 электронной вычислительной техники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 электронной вычислительной техники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в начальных классах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в начальных классах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Абурасулов И.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Столяр-плотник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