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68ab" w14:textId="c796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села Сайрам Сайрамского сельского округа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Сайрамского районного маслихата Южно-Казахстанской области от 8 августа 2011 года N 51-411/IV и постановление акимата Сайрамского района Южно-Казахстанской области от 8 августа 2011 года N 3. Зарегистрировано Управлением юстиции Сайрамского района Южно-Казахстанской области 9 сентября 2011 года N 14-10-169. Утратило силу решением Сайрамского районного маслихата Южно-Казахстанской области от 15 мая 2014 года № 31-199/V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Сайрамского районного маслихата Южно-Казахстанской области от 15.05.2014 № 31-199/V.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8 декабря 1993 года «Об административно-территориальном устройстве в Республике Казахстан»,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и районный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села Сайрам, включив в его черту земли производственного кооператива «З.Хусанов» общей площадью 139,0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совместного решения и постановления возложить на постоянную комиссию районного маслихата по развитию сельских территорий (Турсиметов 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и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М.Есалиев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Сайрамского района                   С.Сапарбаев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Сайрамского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Т.Тулендиев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