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8d57" w14:textId="20a8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2010 года N 40-347/IV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 марта 2011 года N 43-363/IV. Зарегистрировано Управлением юстиции Сайрамского района Южно-Казахстанской области 11 марта 2011 года N 14-10-162. Утратило силу в связи с истечением срока применения - письмо Сайрамского районного маслихата Южно-Казахстанской области от 22 февраля 2012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Сайрамского районного маслихата Южно-Казахстанской области от 22.02.2012 года N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Казахстанского областного маслихата от 23 декабря 2011 года № 37-381/-IV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2043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23 декабря 2010 года № 40-347/IV «О районном бюджете на 2011-2013 годы» (зарегистрировано в реестре государственной регистрации нормативных правовых актов за № 14-10-155, опубликовано 31 декабря 2010 года в газете «Мәртөбе») № 52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Сайрамского района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16 055 061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2 406 634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13 488 171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16 181 783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чистые бюджетные кредиты – 2 715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4 765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- 129 437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129 437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Резерв районного местного исполнительного органа на 2011 год установить в сумме 37 949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Р.Хайтенов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Т.Тулендиев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43-363/IV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28"/>
        <w:gridCol w:w="659"/>
        <w:gridCol w:w="7898"/>
        <w:gridCol w:w="23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16055061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1190093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8"/>
        <w:gridCol w:w="918"/>
        <w:gridCol w:w="6777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10311148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349 234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8615092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8603753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8 546 796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101990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3121556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2904293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2904293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217256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43-363/IV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9"/>
        <w:gridCol w:w="661"/>
        <w:gridCol w:w="8064"/>
        <w:gridCol w:w="21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13604970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2549753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2"/>
        <w:gridCol w:w="851"/>
        <w:gridCol w:w="6870"/>
        <w:gridCol w:w="21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13604970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384985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11395146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9676594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9 605 838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620303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399075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549109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68088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43-363/IV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9"/>
        <w:gridCol w:w="540"/>
        <w:gridCol w:w="8239"/>
        <w:gridCol w:w="22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2657875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1509049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1277043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2"/>
        <w:gridCol w:w="707"/>
        <w:gridCol w:w="843"/>
        <w:gridCol w:w="6827"/>
        <w:gridCol w:w="22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397198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248 626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9711232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9 651 677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860388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725519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430218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742024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71502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43-363/IV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сельских округов в бюджете района на 2011-2013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43"/>
        <w:gridCol w:w="662"/>
        <w:gridCol w:w="792"/>
        <w:gridCol w:w="5005"/>
        <w:gridCol w:w="1341"/>
        <w:gridCol w:w="1416"/>
        <w:gridCol w:w="14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43-363/IV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40-347/IV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2011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7"/>
        <w:gridCol w:w="731"/>
        <w:gridCol w:w="731"/>
        <w:gridCol w:w="91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