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bd97" w14:textId="2dbb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14 декабря 2011 года N 48/307-IV. Зарегистрировано Управлением юстиции Отрарского района Южно-Казахстанской области 30 декабря 2011 года N 14-9-152. Утратило силу в связи с истечением срока применения - (письмо Отрарского районного маслихата Южно-Казахстанской области от 8 января 2013 года №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 Утратило силу в связи с истечением срока применения - (письмо Отрарского районного маслихата Южно-Казахстанской области от 08.01.2013 года № 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решением Южно-Казахстанского областного маслихата от 7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47/450-IV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2012-2014 годы», зарегистрированного в Реестре государственной регистрации нормативных правовых актов за 2065, Отырарский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Отрарского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7 376 609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632 575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1 653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4 527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6 737 854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7 444 917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- 18 236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9 427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27 663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- 50 072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- 50 072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6 817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2 067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45 322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Отрарского районного маслихата Южно-Казахстанской области от 04.12.2012 </w:t>
      </w:r>
      <w:r>
        <w:rPr>
          <w:rFonts w:ascii="Times New Roman"/>
          <w:b w:val="false"/>
          <w:i w:val="false"/>
          <w:color w:val="000000"/>
          <w:sz w:val="28"/>
        </w:rPr>
        <w:t>№ 8/52-V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2012 год норматив распределения общей суммы поступлений индивидуального подоходного налога и социального налога в размере 50 процентов в областной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2012 год размер субвенций, передаваемых из областного бюджета в бюджет района в сумме 3 876 798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на 2012 год в сумме 11 985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развития районного бюджета на 2012 год с разделением на бюджетные программы, направленные на реализацию бюджетных инвестиционных проектов (программ),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местных бюджетных программ, не подлежащих секвестру в процессе исполнения местного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каждого аула (села), поселка, финансируемого из бюджета района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установить в 2012 году за счет бюджетных средств повышенные на двадцать пять процентов должностные оклады и тарифные ставки гражданским служащим социального обеспечения, образования, культуры и спорта, работающим в аульной (сельской) местности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Отырарского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О.Жунис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Отырарского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А.Махатай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2011 года № 48/307-IV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Отрарского районного маслихата Южно-Казахстанской области от 04.12.2012 </w:t>
      </w:r>
      <w:r>
        <w:rPr>
          <w:rFonts w:ascii="Times New Roman"/>
          <w:b w:val="false"/>
          <w:i w:val="false"/>
          <w:color w:val="ff0000"/>
          <w:sz w:val="28"/>
        </w:rPr>
        <w:t>№ 8/52-V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549"/>
        <w:gridCol w:w="526"/>
        <w:gridCol w:w="8508"/>
        <w:gridCol w:w="1931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7376609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632575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168024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312535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277507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26637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9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2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6737854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6737854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6737854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72"/>
        <w:gridCol w:w="771"/>
        <w:gridCol w:w="731"/>
        <w:gridCol w:w="7590"/>
        <w:gridCol w:w="198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7444917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368901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254446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219156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23641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4467359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478253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462107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215705</w:t>
            </w:r>
          </w:p>
        </w:tc>
      </w:tr>
      <w:tr>
        <w:trPr>
          <w:trHeight w:val="15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244621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2860589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2860589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2764036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47023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1128517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224088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30519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160318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904429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904429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263482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235485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235485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43012</w:t>
            </w:r>
          </w:p>
        </w:tc>
      </w:tr>
      <w:tr>
        <w:trPr>
          <w:trHeight w:val="8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18516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105185</w:t>
            </w:r>
          </w:p>
        </w:tc>
      </w:tr>
      <w:tr>
        <w:trPr>
          <w:trHeight w:val="10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14693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27485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1253709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43085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1023598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1023598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648678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соревнованиях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12116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41677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127742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14334</w:t>
            </w:r>
          </w:p>
        </w:tc>
      </w:tr>
      <w:tr>
        <w:trPr>
          <w:trHeight w:val="8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492140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492140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67421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32811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22644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14577</w:t>
            </w:r>
          </w:p>
        </w:tc>
      </w:tr>
      <w:tr>
        <w:trPr>
          <w:trHeight w:val="10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-18236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-50072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2011 года № 48/307-IV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Отрарского районного маслихата Южно-Казахстанской области от 10.01.2012 </w:t>
      </w:r>
      <w:r>
        <w:rPr>
          <w:rFonts w:ascii="Times New Roman"/>
          <w:b w:val="false"/>
          <w:i w:val="false"/>
          <w:color w:val="ff0000"/>
          <w:sz w:val="28"/>
        </w:rPr>
        <w:t>№ 49/313-IV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560"/>
        <w:gridCol w:w="540"/>
        <w:gridCol w:w="8726"/>
        <w:gridCol w:w="167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5182551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652630
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175572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175572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137310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137310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325079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293625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24381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7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1354
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1404
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4527163
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4527163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4527163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432"/>
        <w:gridCol w:w="690"/>
        <w:gridCol w:w="710"/>
        <w:gridCol w:w="7935"/>
        <w:gridCol w:w="166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5196301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335232
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306124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19502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72243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214379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210419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28008</w:t>
            </w:r>
          </w:p>
        </w:tc>
      </w:tr>
      <w:tr>
        <w:trPr>
          <w:trHeight w:val="10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13568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3411520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276077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276077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276077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3081927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3081927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3030008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51919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53516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38516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255167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220874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15265</w:t>
            </w:r>
          </w:p>
        </w:tc>
      </w:tr>
      <w:tr>
        <w:trPr>
          <w:trHeight w:val="9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128775</w:t>
            </w:r>
          </w:p>
        </w:tc>
      </w:tr>
      <w:tr>
        <w:trPr>
          <w:trHeight w:val="9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34293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34293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32073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718390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612794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612794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445132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75596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69396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56396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273107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69595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69595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103161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98161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94161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69317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13473
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</w:t>
            </w:r>
          </w:p>
        </w:tc>
      </w:tr>
      <w:tr>
        <w:trPr>
          <w:trHeight w:val="7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52467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43219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43219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17188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46951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46951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46951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51642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51642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27745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27745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-14284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2011 года № 48/307-IV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Областной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Отрарского районного маслихата Южно-Казахстанской области от 10.01.2012 </w:t>
      </w:r>
      <w:r>
        <w:rPr>
          <w:rFonts w:ascii="Times New Roman"/>
          <w:b w:val="false"/>
          <w:i w:val="false"/>
          <w:color w:val="ff0000"/>
          <w:sz w:val="28"/>
        </w:rPr>
        <w:t>№ 49/313-IV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560"/>
        <w:gridCol w:w="540"/>
        <w:gridCol w:w="8685"/>
        <w:gridCol w:w="171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5288391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689116
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184256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184256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139632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139632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349458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315646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26209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7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
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1509
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4596310
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4596310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4596310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374"/>
        <w:gridCol w:w="691"/>
        <w:gridCol w:w="711"/>
        <w:gridCol w:w="7970"/>
        <w:gridCol w:w="168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5301891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321507
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199828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195148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28449</w:t>
            </w:r>
          </w:p>
        </w:tc>
      </w:tr>
      <w:tr>
        <w:trPr>
          <w:trHeight w:val="10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10727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3631820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290402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290402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290402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3297661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3297661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3242108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55553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43757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264976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229426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229426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16638</w:t>
            </w:r>
          </w:p>
        </w:tc>
      </w:tr>
      <w:tr>
        <w:trPr>
          <w:trHeight w:val="9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29316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33296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122474</w:t>
            </w:r>
          </w:p>
        </w:tc>
      </w:tr>
      <w:tr>
        <w:trPr>
          <w:trHeight w:val="9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35550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34900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642468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603464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601064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580064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39004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278046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73989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102752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102752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100752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42800
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</w:p>
        </w:tc>
      </w:tr>
      <w:tr>
        <w:trPr>
          <w:trHeight w:val="7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36179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26134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26134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18390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18390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54978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54978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29807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-14034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2011 года № 48/307-IV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Перечень бюджетных программ развития районного бюджета на 2012 год с разделением на бюджетные программы, направленные на реализацию бюджетных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Отрарского районного маслихата Южно-Казахстанской области от 05.11.2012 </w:t>
      </w:r>
      <w:r>
        <w:rPr>
          <w:rFonts w:ascii="Times New Roman"/>
          <w:b w:val="false"/>
          <w:i w:val="false"/>
          <w:color w:val="ff0000"/>
          <w:sz w:val="28"/>
        </w:rPr>
        <w:t>№ 7/47-V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58"/>
        <w:gridCol w:w="668"/>
        <w:gridCol w:w="706"/>
        <w:gridCol w:w="7403"/>
        <w:gridCol w:w="194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1935329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904429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904429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904429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904429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1017696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66038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66038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66038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951658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951658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648678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2011 года № 48/307-IV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местных бюджетных программ, не подлежащих секвестру в процессе исполнения местного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488"/>
        <w:gridCol w:w="712"/>
        <w:gridCol w:w="731"/>
        <w:gridCol w:w="942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2011 года № 48/307-IV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Перечень бюджетных программ каждого аула (села), поселка, финансируемого из бюджета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Отрарского районного маслихата Южно-Казахстанской области от 04.12.2012 </w:t>
      </w:r>
      <w:r>
        <w:rPr>
          <w:rFonts w:ascii="Times New Roman"/>
          <w:b w:val="false"/>
          <w:i w:val="false"/>
          <w:color w:val="ff0000"/>
          <w:sz w:val="28"/>
        </w:rPr>
        <w:t>№ 8/52-V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470"/>
        <w:gridCol w:w="829"/>
        <w:gridCol w:w="750"/>
        <w:gridCol w:w="7225"/>
        <w:gridCol w:w="211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761818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сельских округов по Отырарскому району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761818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254446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254446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254446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219156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462107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462107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462107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215705</w:t>
            </w:r>
          </w:p>
        </w:tc>
      </w:tr>
      <w:tr>
        <w:trPr>
          <w:trHeight w:val="15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244621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43085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43085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"Караконур" Отырарского района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41768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41768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41768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</w:t>
            </w:r>
          </w:p>
        </w:tc>
      </w:tr>
      <w:tr>
        <w:trPr>
          <w:trHeight w:val="14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"Аккум" Отырарского района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"Коксарай" Отырарского района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15076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15076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15076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40154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40154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40154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</w:t>
            </w:r>
          </w:p>
        </w:tc>
      </w:tr>
      <w:tr>
        <w:trPr>
          <w:trHeight w:val="16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"Балтакуль" Отырарского района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18007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"Талапты" Отырарского района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"Шилик" Отырарского района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13641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13641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13641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"Шаульдер" Отырарского района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216758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28379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28379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28379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28279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188379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188379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188379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101317</w:t>
            </w:r>
          </w:p>
        </w:tc>
      </w:tr>
      <w:tr>
        <w:trPr>
          <w:trHeight w:val="15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85574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"Тимур" Отырарского района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39836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39836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39836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</w:p>
        </w:tc>
      </w:tr>
      <w:tr>
        <w:trPr>
          <w:trHeight w:val="15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36371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"Кожатогай" Отырарского района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25934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25934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25934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25934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18007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18007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"Маякум" Отырарского района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27304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18654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16974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"Отырар" Отырарского района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32094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32094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</w:t>
            </w:r>
          </w:p>
        </w:tc>
      </w:tr>
      <w:tr>
        <w:trPr>
          <w:trHeight w:val="14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"Актюбе" Отырарского района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56228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32258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32258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"Кугам" Отырарского района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28814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19829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19829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19829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"Каргалы" Отырарского района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21676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