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2221" w14:textId="d392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пола, достигшим в 2012 году семнадцатилетнего возраста к призывному участку Отрарского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14 декабря 2011 года N 454. Зарегистрировано Управлением юстиции Отрарского района Южно-Казахстанской области 28 декабря 2011 года N 14-9-151. Утратило силу в связи с истечением срока применения - письмо Отрарского районного акимата Южно-Казахстанской области от 7 августа 2012 года № 1010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Отрарского районного акимата Южно-Казахстанской области от 07.08.2012 № 1010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 и постановлением Правительства Республики Казахстан от 5 мая 2006 года за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 порядке ведения воинского учета военнообязанных и призывников в Республике Казахстан», акимат Отрарского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 – марте 2012 года приписку граждан Республики Казахстан мужского пола 1995 года рождения, достигших в 2012 году семнадцатилетнего возраста в призывном участке Отдела по делам обороны Отрарского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проведения приписки граждан 1995 года рождения в призывном участке создать приписную комиссию в следующем составе: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1"/>
        <w:gridCol w:w="8049"/>
      </w:tblGrid>
      <w:tr>
        <w:trPr>
          <w:trHeight w:val="645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Ошакбаев Бакытжан Каратайулы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отдела по делам обороны, председатель комиссии (по согласованию);</w:t>
            </w:r>
          </w:p>
        </w:tc>
      </w:tr>
      <w:tr>
        <w:trPr>
          <w:trHeight w:val="345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Абилаханова Сымбат Муталханкызы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районного отдела внутренней политики, заместитель председателя комиссии;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комиссии: </w:t>
            </w:r>
          </w:p>
        </w:tc>
      </w:tr>
      <w:tr>
        <w:trPr>
          <w:trHeight w:val="555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Алимкулов Мурат Алимкулович 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районного отдела внутренних дел по делам службы, (по согласованию); 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Орынбеков Жумахан Жусипханулы 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районной поликлиники, председатель медицинской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Игиликова Кундызай Уалиханкызы 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районной поликлиники, секретарь комиссии (по согласованию).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Отрарской районной поликлинике (главный врач Ш.Курманбекова -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целях организации медицинского освидетельствования граждан 1995 года рождения, обеспечение медицинской комиссии необходимым медицинским оборудованием и медикаментами;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в кратчайшие сроки прохождения стационарного обследования приписываемых, направленных приписной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своевременного и беспрерывного прохождения приписываемых флюорографического и электрокардиологического обследовании, сдачи общих анализов.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Отделу по делам обороны Отрарского района (начальник отдела Б.Ошакбаев -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период приписки совместно с Отделом образования Отрарского района организацию и проведение воспитательных, разъяснительных работ среди допризывной молодежи по военно-патриотическим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к 5 апреля 2012 года акиму района информации об итогах проведения приписки и о работе приписной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образования Отрарского района (начальник отдела - Ж.Колбай) и акимам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предоставить в Отдел по делам обороны Отрарского района списки и документы допризывной молодежи, контролировать своевременное распространение повесток;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своевременное прибытие приписываемых согласно утвержденного графика на призывной участок и обратно в сопровождении преподавателей-организаторов начальной военной подготовки и специалистов воинско-учетного стола.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Отделу внутренних дел Отрарского района (начальник отдела К.Жандарбеков -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содействия в розыске и доставке на призывной пункт лиц, уклоняющихся от приписки, а также выделения одного сотрудника для поддержания порядка на призывном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1 апреля 2012 года осуществление розыска и задержания лиц, уклонившихся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время работы в призывном участке членам комиссии по приписке граждан к призывному участку и медицинскими работникам сохранить их рабочие места, занимаемые должности и заработные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Ж.Асылбека.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ОГЛАСОВАНО: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1"/>
        <w:gridCol w:w="1899"/>
        <w:gridCol w:w="4340"/>
      </w:tblGrid>
      <w:tr>
        <w:trPr>
          <w:trHeight w:val="30" w:hRule="atLeast"/>
        </w:trPr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внутренних дел Отрарского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 ______________2011 года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Жандарбеков Кажымухан Аметулы</w:t>
            </w:r>
          </w:p>
        </w:tc>
      </w:tr>
      <w:tr>
        <w:trPr>
          <w:trHeight w:val="30" w:hRule="atLeast"/>
        </w:trPr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 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«___» ______________2011 года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Ошакбаев Бакытжан Каратайулы</w:t>
            </w:r>
          </w:p>
        </w:tc>
      </w:tr>
      <w:tr>
        <w:trPr>
          <w:trHeight w:val="30" w:hRule="atLeast"/>
        </w:trPr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врач Отрарской районной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 ______________2011 года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Курманбекова Шахаризада Мамыткызы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