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968d" w14:textId="ca89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Отрарского районного маслихата от 24 декабря 2010 года N 36/229-IV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4 марта 2011 года N 38/245-IV. Зарегистрировано Управлением юстиции Отрарского района Южно-Казахстанской области 17 марта 2011 года N 14-9-142. Утратило силу в связи с истечением срока применения - письмо Отрарского районного маслихата Южно-Казахстанской области от 17 февраля 2012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Отрарского районного маслихата Южно-Казахстанской области от 17.02.2012 №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сохранены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Южно-Казахстанскиой области от 23 февраля 2011 года за № 37/381-IV «О внесения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Южно-Казахстанской области от 10 декабря 2010 года за № 35/314-IV «Об областном бюджете на 2011-2013 годы», зарегистрированный в Реестре государственной регистрации нормативных правовых актов за № 2043,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Отрарского районного маслихата от 24 декабря 2010 года № 36/229-IV «О районном бюджете на 2011-2013 годы» (зарегистрировано в Реестре государственной регистрации нормативных правовых актов за № 14-9-139, опубликовано в газете «Отырар алкабы» 28 января 2011 года № 5 и 4 февраля № 1-2-3)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Отрарского района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5 779 711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565 274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1 378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5 212 059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5 814 836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- 534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4)погашение бюджетных кредитов – 534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– - 34 591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34 591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погашение займов – 534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35 125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«Размер бюджетной субвенции, передаваемой из областного бюджета в бюджет района 2011 года назначен в сумме 3 433 448 тысяч тенге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2010 года № 35/349-IV «Об областном бюджете на 2011-2013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4, 5, 7 к указанному решению изложить в новой редакции согласно приложениям 1, 2, 3, 4, 5, 6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2011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П.Шынпеис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А.Махатай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марта 2011 года № 38/245-IV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2010 года № 36/229-IV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49"/>
        <w:gridCol w:w="526"/>
        <w:gridCol w:w="8313"/>
        <w:gridCol w:w="2126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5779711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565274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139285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293335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269344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16105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5212059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5212059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5212059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733"/>
        <w:gridCol w:w="853"/>
        <w:gridCol w:w="7394"/>
        <w:gridCol w:w="209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5814836,0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264702,0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238077,0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55699,0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159959,0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22371,0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3607902,0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255424,0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2788693,0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2788693,0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2732633,0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563785,0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55483,0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508302,0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508302,0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246203,0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219356,0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14410,0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38115,0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120365,0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26847,0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26847,0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26047,0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981831,0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839568,0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839568,0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629501,0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121918,0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227402,0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70086,0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158975,0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59129,0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48015,0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89689,0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167862,0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167862,0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41663,0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-534,0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-34591,0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34591,0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35125,0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марта 2011 года № 38/245-IV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2010 года № 36/229-IV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49"/>
        <w:gridCol w:w="526"/>
        <w:gridCol w:w="8117"/>
        <w:gridCol w:w="232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4829356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596728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153675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126182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126182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302872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276934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1488
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
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4230060
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4230060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432"/>
        <w:gridCol w:w="749"/>
        <w:gridCol w:w="710"/>
        <w:gridCol w:w="7224"/>
        <w:gridCol w:w="231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4829356,0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324697,0
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288302,0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28710,0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64927,0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60927,0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194665,0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192705,0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27970,0</w:t>
            </w:r>
          </w:p>
        </w:tc>
      </w:tr>
      <w:tr>
        <w:trPr>
          <w:trHeight w:val="10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26326,0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26580,0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20000,0
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3312857,0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260208,0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260208,0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260208,0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2886650,0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2886650,0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2833291,0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53359,0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165999,0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39582,0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12882,0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26563,0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126417,0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126417,0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300779,0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269911,0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269911,0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22455,0</w:t>
            </w:r>
          </w:p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3012,0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26895,0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167292,0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30868,0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29868,0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450629,0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27100,0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333571,0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331771,0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317601,0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89958,0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3850,0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48366,0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5626,0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244410,0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73209,0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73209,0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73209,0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82813,0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82813,0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80633,0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64968,0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56225,0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8170,0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11200,0
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39696,0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23629,0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19513,0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1088,0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16067,0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7427,0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16368,0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16368,0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25000,0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50191,0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50191,0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22908,0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22678,0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15194,0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-534,0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-534,0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марта 2011 года № 38/245-IV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2010 года № 36/229-IV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49"/>
        <w:gridCol w:w="526"/>
        <w:gridCol w:w="8196"/>
        <w:gridCol w:w="224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4569910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611760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156205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312687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284614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1603
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1161
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3955386
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3955386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3955386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674"/>
        <w:gridCol w:w="694"/>
        <w:gridCol w:w="7468"/>
        <w:gridCol w:w="217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4569910,0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329638,0
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28946,0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67748,0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195698,0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31810,0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30000,0
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3319661,0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262448,0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262448,0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262448,0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2913683,0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2913683,0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2856912,0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41677,0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101853,0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322707,0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291511,0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291511,0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24476,0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29316,0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182349,0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31196,0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31196,0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29996,0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143507,0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27573,0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27573,0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98088,0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51837,0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33267,0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248313,0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39085,0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24963,0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20549,0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16501,0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30000,0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51100,0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-534,0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-534,0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марта 2011 года № 38/245-IV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2010 года № 36/229-IV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 сельских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473"/>
        <w:gridCol w:w="794"/>
        <w:gridCol w:w="674"/>
        <w:gridCol w:w="7167"/>
        <w:gridCol w:w="227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433733,0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 сельских округов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433733,0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159959,0</w:t>
            </w:r>
          </w:p>
        </w:tc>
      </w:tr>
      <w:tr>
        <w:trPr>
          <w:trHeight w:val="5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159959,0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159959,0</w:t>
            </w:r>
          </w:p>
        </w:tc>
      </w:tr>
      <w:tr>
        <w:trPr>
          <w:trHeight w:val="5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156679,0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255424,0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255424,0</w:t>
            </w:r>
          </w:p>
        </w:tc>
      </w:tr>
      <w:tr>
        <w:trPr>
          <w:trHeight w:val="5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255424,0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255424,0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Караконур Отырарского района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11703,0</w:t>
            </w:r>
          </w:p>
        </w:tc>
      </w:tr>
      <w:tr>
        <w:trPr>
          <w:trHeight w:val="5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11703,0</w:t>
            </w:r>
          </w:p>
        </w:tc>
      </w:tr>
      <w:tr>
        <w:trPr>
          <w:trHeight w:val="5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11703,0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14587,0</w:t>
            </w:r>
          </w:p>
        </w:tc>
      </w:tr>
      <w:tr>
        <w:trPr>
          <w:trHeight w:val="5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Аккум Отырарского района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Коксарай Отырарского района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12269,0</w:t>
            </w:r>
          </w:p>
        </w:tc>
      </w:tr>
      <w:tr>
        <w:trPr>
          <w:trHeight w:val="5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Балтакуль Отырарского района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13965,0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12365,0</w:t>
            </w:r>
          </w:p>
        </w:tc>
      </w:tr>
      <w:tr>
        <w:trPr>
          <w:trHeight w:val="5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Талапты Отырарского района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26716,0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13737,0</w:t>
            </w:r>
          </w:p>
        </w:tc>
      </w:tr>
      <w:tr>
        <w:trPr>
          <w:trHeight w:val="5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13737,0</w:t>
            </w:r>
          </w:p>
        </w:tc>
      </w:tr>
      <w:tr>
        <w:trPr>
          <w:trHeight w:val="5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11279,0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Шилик Отырарского района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22088,0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10425,0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1580,0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Шаулдер Отырарского района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135375,0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15273,0</w:t>
            </w:r>
          </w:p>
        </w:tc>
      </w:tr>
      <w:tr>
        <w:trPr>
          <w:trHeight w:val="5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15273,0</w:t>
            </w:r>
          </w:p>
        </w:tc>
      </w:tr>
      <w:tr>
        <w:trPr>
          <w:trHeight w:val="5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15273,0</w:t>
            </w:r>
          </w:p>
        </w:tc>
      </w:tr>
      <w:tr>
        <w:trPr>
          <w:trHeight w:val="5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15153,0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120052,0</w:t>
            </w:r>
          </w:p>
        </w:tc>
      </w:tr>
      <w:tr>
        <w:trPr>
          <w:trHeight w:val="5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120052,0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Тимур Отырарского района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25856,0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Худжатогай Отырарского района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24552,0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5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Маякум Отырарского района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21394,0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12468,0</w:t>
            </w:r>
          </w:p>
        </w:tc>
      </w:tr>
      <w:tr>
        <w:trPr>
          <w:trHeight w:val="5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Отырар Отырарского района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30729,0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11842,0</w:t>
            </w:r>
          </w:p>
        </w:tc>
      </w:tr>
      <w:tr>
        <w:trPr>
          <w:trHeight w:val="5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Актюбе Отырарского района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28465,0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9637,0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9637,0</w:t>
            </w:r>
          </w:p>
        </w:tc>
      </w:tr>
      <w:tr>
        <w:trPr>
          <w:trHeight w:val="5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Кугам Отырарского района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10605,0</w:t>
            </w:r>
          </w:p>
        </w:tc>
      </w:tr>
      <w:tr>
        <w:trPr>
          <w:trHeight w:val="5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Каргалы Отырарского района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20901,0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9518,0</w:t>
            </w:r>
          </w:p>
        </w:tc>
      </w:tr>
      <w:tr>
        <w:trPr>
          <w:trHeight w:val="5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марта 2011 года № 38/245-IV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2010 года № 36/229-IV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500"/>
        <w:gridCol w:w="711"/>
        <w:gridCol w:w="730"/>
        <w:gridCol w:w="941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4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9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шаруашылық бөлімі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марта 2011 года № 38/245-IV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2010 года № 36/229-IV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областных бюджетных программ развития на 2011 год, направленных на реализацию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78"/>
        <w:gridCol w:w="678"/>
        <w:gridCol w:w="719"/>
        <w:gridCol w:w="6872"/>
        <w:gridCol w:w="241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1265521,0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475202,0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475202,0</w:t>
            </w:r>
          </w:p>
        </w:tc>
      </w:tr>
      <w:tr>
        <w:trPr>
          <w:trHeight w:val="4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475202,0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475202,0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785814,0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20345,0</w:t>
            </w:r>
          </w:p>
        </w:tc>
      </w:tr>
      <w:tr>
        <w:trPr>
          <w:trHeight w:val="4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20345,0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20345,0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726101,0</w:t>
            </w:r>
          </w:p>
        </w:tc>
      </w:tr>
      <w:tr>
        <w:trPr>
          <w:trHeight w:val="4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726101,0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96600,0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629501,0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39368,0</w:t>
            </w:r>
          </w:p>
        </w:tc>
      </w:tr>
      <w:tr>
        <w:trPr>
          <w:trHeight w:val="4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39368,0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39368,0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4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