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da2c" w14:textId="e8dd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Ордабасинского района Южно-Казахстанской области от 30 декабря 2011 года N 537. Зарегистрировано Управлением юстиции Ордабасинского района Южно-Казахстанской области 30 января 2012 года N 14-8-120. Утратило силу в связи с истечением срока применения - (письмо аппарата акима Ордабасинского района Южно-Казахстанской области от 30 января 2013 года № 324)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Ордабасинского района Южно-Казахстанской области от 30.01.2013 № 324).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2012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К.Толебаева.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Ш.Кенжеев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декабря 2011 года № 537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Перечень организаций, в которых будут проводиться общественные работы в 2012 году, виды, объемы общественных работ и источники их финансирования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229"/>
        <w:gridCol w:w="2476"/>
        <w:gridCol w:w="3549"/>
        <w:gridCol w:w="1997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«Отдел занятости и социальных программ Ордабасынского района»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социальные пособия и внесение данных в компьютерную базу – 1400 дел, подшивка документов -700 дел, помощь в обработке архивных документов – 500 дел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«Темирлан»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30000 квадратных метров, посадка саженцев – 400 штук, разбивка клумб – 2000 квадратных метров, побелка заборов – 5000 квадратных метров, ремонт заборов – 5000 квадратных метров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«Отдел архитектуры, строительства и градостроительства Ордабасынского района»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объектов, которые будут построены и пройдут капитальный и текущий ремонт – 35 объектов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Ордабасинского района»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- 1000 листов, отправление факсов-300 листов, набор и распечатка текстов - 400 листов, доставка корреспонденции – 550 писем.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Кажимуканского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- 100 листов, отправление факсов - 110 листов, набор и распечатка текстов - 200 листов, доставка корреспонденции – 210 писем.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Бадамского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40000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Караспанского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40000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Торткульского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40000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Шубарсуского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40000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Буржарского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35000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Шубаровского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35000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Каракумского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30000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Женисского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30000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«Аппарат акима Бугуньского сельского округа» акимата Ордабасинского района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кв.м.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«Народно-демократическая партия «Нур-Отан» Ордабасинский районный филиал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- 300 дел, курьерская работа по заявлениям и обращениям граждан – 300 писем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юстиции Ордабасинского района»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