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1de4" w14:textId="b561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оплаты за пользование жилищем из государственного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Ордабасинского района Южно-Казахстанской области от 15 декабря 2011 года N 519. Зарегистрировано Управлением юстиции Ордабасинского района Южно-Казахстанской области 9 января 2012 года N 14-8-118. Утратило силу постановлением акимата Ордабасинского района Южно-Казахстанской области от 7 декабря 2012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Ордабасинского района Южно-Казахстанской области от 07.12.2012 № 480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плату за пользование жилищем из государственного жилищного фонда Ордабасинского района в размере 50 (пятьдесят) тенге в месяц за 1 (один)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 Контроль за исполнением данного постановления возложить на заместителя акима района Е.Сатенова.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Ш.Кенжеев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