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abfe" w14:textId="07ea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22 декабря 2010 года N 37/3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21 октября 2011 года N 49/1. Зарегистрировано Управлением юстиции Ордабасинского района 26 октября 2011 года N 14-8-111. Утратило силу в связи с истечением срока применения - письмо маслихата Ордабасинского района Южно-Казахстанской области от 6 февраля 2012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маслихата Ордабасинского района Южно-Казахстанской области от 06.02.2012 N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45/444-IV "О внесении изменений и дополнения в решение Южно-Казахстанского областного маслихата от 10 декабря 2010 года № 35/349- IV "Об областном бюджете на 2011-2013 годы", зарегистрированного в Реестре государственной регистрации нормативных правовых актов за № 2058,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Ордабасинского районного маслихата от 22 декабря 2010 года № 37/3 «О районном бюджете на 2011-2013 годы» (зарегистрировано в Реестре Государственной регистрации нормативных правовых актов за № 14-8-97, опубликовано 08 января 2011 года в газете «Ордабасы оттары»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7 826 808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26 251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7 352 123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7 888 489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92 414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154 095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Б.Орынбекұлы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49/1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747"/>
        <w:gridCol w:w="8095"/>
        <w:gridCol w:w="1941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7 826 808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443 891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7 352 123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7 352 123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90"/>
        <w:gridCol w:w="651"/>
        <w:gridCol w:w="690"/>
        <w:gridCol w:w="7509"/>
        <w:gridCol w:w="19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7 888 489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4 384 147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206 515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3 635 303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3 628 554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3 568 344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134 990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1 651 624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96 121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23 227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-154 095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28"/>
        <w:gridCol w:w="629"/>
        <w:gridCol w:w="8075"/>
        <w:gridCol w:w="198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6 657 996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480 352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88"/>
        <w:gridCol w:w="689"/>
        <w:gridCol w:w="729"/>
        <w:gridCol w:w="7405"/>
        <w:gridCol w:w="19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6 657 996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231 932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4 755 215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3 896 664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3 888 472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3 820 260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628 803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771 071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709 210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28"/>
        <w:gridCol w:w="687"/>
        <w:gridCol w:w="8001"/>
        <w:gridCol w:w="201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6 043 575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497 761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5 542 887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5 542 887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88"/>
        <w:gridCol w:w="748"/>
        <w:gridCol w:w="709"/>
        <w:gridCol w:w="7346"/>
        <w:gridCol w:w="20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6 043 575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232 444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4 344 197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3 919 112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3 910 654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3 842 167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49/1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год, направленных на реализацию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85"/>
        <w:gridCol w:w="708"/>
        <w:gridCol w:w="728"/>
        <w:gridCol w:w="9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№49/1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37/3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374"/>
        <w:gridCol w:w="490"/>
        <w:gridCol w:w="696"/>
        <w:gridCol w:w="714"/>
        <w:gridCol w:w="7706"/>
        <w:gridCol w:w="1937"/>
      </w:tblGrid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206515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206515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206515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314"/>
        <w:gridCol w:w="1231"/>
        <w:gridCol w:w="1335"/>
        <w:gridCol w:w="1025"/>
        <w:gridCol w:w="1190"/>
        <w:gridCol w:w="1149"/>
        <w:gridCol w:w="1356"/>
        <w:gridCol w:w="1129"/>
        <w:gridCol w:w="1109"/>
        <w:gridCol w:w="1068"/>
      </w:tblGrid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