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5125" w14:textId="5905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размещения агитационных печатных материалов кандидатов и помещений для проведения встреч с избирателями на период проведения внеочередных выборов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Южно-Казахстанской области от 2 марта 2011 года N 423. Зарегистрировано Управлением юстиции Мактааральского района Южно-Казахстанской области 4 марта 2011 года N 14-7-137. Утратило силу - постановлением акимата Мактааральского района Южно-Казахстанской области от 11 апреля 2011 года N 959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Мактааральского района Южно-Казахстанской области от 11.04.2011 N 959.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сохранены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 4 и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Определить, совместно с Мактааральской районной территориальной избирательной комиссией (по согласованию), перечень мест для размещения агитационных печатных материалов кандидатов в период проведения внеочередных выборов Президента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внеочередных выборов Президента Республики Казахстан предоставить залы заседания для встреч с избирателями в городе Жетысай, «Дома культуры», расположенный по улице Амангельды, аппаратов акима поселка Мырзакент, поселка Асыката, поселка Атакент.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городских, поселковых, сельских округов обеспечить размещение агитационных печатных материалов на условиях, обеспечивающих равные права всех кандидатов и единые и равные условия предоставления помещений для проведения встреч с избирателями.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А.Ешанкулова.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района:                               С.Турбеков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 Мактааральского района:           А.Суртеков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 марта 2011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02 марта 2011 года № 423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мест для размещения агитационных печатных материалов для кандидатов в Президенты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Жетысай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Общая средняя школа имени Абая по улице Искендирова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имени Ш.Уалиханова по улице Л.Мусабаева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Общая средняя школа имени Ю.Гагарина по улице Амангелды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Общая средняя школа имени М.Горького по улице Л.Мусабаева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Школа - гимназия имени Б.Момышулы по улице Л.Токбергенова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округ Казыбек 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Общая средняя школа имени Ондасынова в селе Курбаната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имени Амангелди в селе А.Оспанова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Общая средняя школа имени Байзакова в селе Жамбул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Общая средняя школа имени М.Жумабаев в селе Таубай ата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округ А.Калыбеков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Общая средняя школа имени К.Кайсенова в селе Атамура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имени Ж.Нурлыбаева в селе Абат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Общая средняя школа «Улгили» в селе Улгили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округ Достык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Дом культуры в селе Достык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имени Турсынзаде в селе Гулистан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Общая средняя школа имени С.Айни в селе Хайдар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Общая средняя школа имени М.Габдулина в селе Бескетик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округ Каракай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Общая средняя школа имени Ш.Кудайбердиева в селе К.Сатпаева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имени М.Маметовой в селе Каракай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Общая средняя школа имени А.Молдагуловой в селе Кетебай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Общая средняя школа имени «Караузек» в селе Караузек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округ Жана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Общая средняя школа имени Ш.Кудайбердиева в селе Ынтымак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здании фельдшерско-акушерского пункта в селе Мырзашол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Общая средняя школа имени Жами в селе Атаконыс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здании фельдшерско-акушерского пункта в селе Карой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Общая средняя школа имени К.Яссауи в селе Жана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Общая средняя школа имени Б.Майлина в селе Абдихалык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округ Жылы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Общая средняя школа имени М.Ауезова в селе Байконыс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имени С.Сейфуллина в селе С.Сейфуллина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Общая средняя школа имени М.Шокая в селе Жылы 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Общая средняя школа № 114 в селе Әл-Фараби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Общая средняя школа имени Жангельдина в селе Бакконыс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Общая средняя школа имени И.Жансугирова в селе Мырзашокы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Поселок Асыката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Школа – гимназия «Женис» по улице А.Алимбетова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Центральная больница Асыката № 1 по улице Казыбек 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Центральная больница Асыката № 1 по улице Казыбек би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округ Ынтымак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Общая средняя школа Асыката в селе Уркенди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Ынтымак в селе Аден 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Общая средняя школа имени С.Асанова в селе Талапты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Общая средняя школа имени Енбекши в селе Корикти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округ Ш.Дилдабеков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Общая средняя школа имени К.Даримбаева в селе Женис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имени С.Кожанов в селе Бирлик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Общая средняя школа Кызылтан в селе Сулубулак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Общая средняя школа имени Н.Исмайлова в селе Зердели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Общая средняя школа имени Жана дала в селе Жана дала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округ Ш.Дилдабеков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Общая средняя школа имени К.Даримбаева в селе Женис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имени С.Кожанова в селе Бирлик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Общая средняя школа имени Н.Исмайлова в селе Зердели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округ Ж.Ералиев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Дом культуры в селе Арай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имени Сырдария в селе А.Алимбетова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Общая средняя школа имени А.Кастеева в селе Кызыл аскер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Общая средняя школа имени К.Сатпаева в селе Утиртубе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Общая средняя школа имени М.Макатаева в селе Куктубе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Общая средняя школа имени С.Сейфуллина в селе С.Сейфуллина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округ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Общая средняя школа имени Ю.Гагарина в селе Жузимдик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имени Г.Титова в селе Бейбитшилик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Общая средняя школа имени Г.Титова в селе Отан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округ Кызылкум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Общая средняя школа имени Кызылкум в селе Енбекши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Общая средняя школа имени Я.Есенбекова в селе Первомайское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округ Макталы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Общая средняя школа имени Г.Муратбаева в селе Г.Муратбаева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имени А.Чехова в селе А.Чехова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Школа имени Ы.Алтынсарина в селе Ы.Алтынсарина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Общая средняя школа имени Достык в селе Алмалы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округ Атамекен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Общая средняя школа имени Жибек жолы в селе Атамекен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имени Мырзашул в селе Талапты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Общая средняя школа имени Казыбек би в селе Жемисти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Общая средняя школа имени Макташы в селе Макташы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Общая средняя школа имени Ж.Сулейменова в селе Когалы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Поселок Мырзакент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здании аппарата акима поселка Мырзакент по улице С.Жаштаева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Поселок Атакент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Дом культуры «Достык» по улице Н.Турекулова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округ Мактарал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Общая средняя школа имени Аль-Фараби в селе Береке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имени Мадениет в селе Мадениет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Общая средняя школа имени Т.Аубакирова в селе Игилик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Общая средняя школа имени Т.Бигельдинова в селе Кокарал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Общая средняя школа имени А.Навои в селе Назарбек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Общая средняя школа имени М.Токжигитова в селе Н.Есентаева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Дом культуры в селе Азаттык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округ Ж.Нурлыбаев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Общая средняя школа имени Ж.Нурлыбаева в селе Унимкер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имени Ы.Алтынсарина в селе Ынталы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Общая средняя школа имени М.Утемисулы в селе Мырзатубе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Общая средняя школа имени У.Туякбаев в селе Каракыр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округ Бирлик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Общая средняя школа Бирлик в селе К.Пернебаева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имени И.Панфилова в селе Табысты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Общая средняя школа Береке в селе Алгабас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округ Жамбыл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Общая средняя школа № 117 в селе Октябрь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имени Жамбыла в селе Абай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Общая средняя школа имени С.Муканова в селе Кукпарсай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округ Жанажол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Общая средняя школа имени Жана жол в селе Ак жол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имени С.Датулы в селе Арай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Общая средняя школа имени К.Аманжолова в селе Ургебас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Общая средняя школа имени Фирдауси в селе Фирдауси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Общая средняя школа имени Г.Мусрепова в селе Женис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округ Иржар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Общая средняя школа имени Кажымукана в селе Дикан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Асылмура в селе Иржар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Общая средняя школа имени Х.Алимжана в селе Азамат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Общая средняя школа имени Н.Бекежанова в селе Наурыз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Общая средняя школа Жас Алаш в селе Алаш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Общая средняя школа Мактажан в селе Мактажан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Сельский округ Енбекши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здании аппарата акима сельского округа в селе Т.Жайлыбаева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Общая средняя школа Нурлы тан в селе Нурлы 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Общая средняя школа имени Шугыла в селе Шугыла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Общая средняя школа имени № 116 в селе Жантаксай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