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8e90" w14:textId="7a88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22 декабря 2010 года № 38/279-IV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Казыгуртского района Южно-Казахстанской области от 18  октября 2011 года N 47/368-IV. Зарегистрировано Управлением юстиции Казыгуртского района Южно-Казахстанской области 31 октября 2011 года N 14-6-147. Утратило силу в связи с истечением срока применения - письмо Казыгуртского районного маслихата Южно-Казахстанской области от 6 августа 2012 года № 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письмо Казыгуртского районного маслихата Южно-Казахстанской области от 06.08.2012 № 236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12 октября 2011 года № 45/444-ІV "О внесении изменений и дополнения в решение Южно-Казахстанского областного маслихата от 10 декабря 2010 года № 35/349-ІV "Об областном бюджете на 2011-2013 годы", зарегистрированного в Реестре государственной регистрации нормативных правовых актов за № 2058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Казыгуртского районного маслихата от 22 декабря 2010 года № 38/279-IV "О районном бюджете на 2011-2013 годы" (зарегистрировано в Реестре государственной регистрации нормативных правовых актов за № 14-6-125, опубликовано 14 января 2011 года в газете «Казыгурт тынысы»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Казыгуртского района на 2011-2013 годы согласно приложению 1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7 567 216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767 154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5 587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20 103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6 774 372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7 559 146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28 132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36 214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8 082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45 942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45 942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- 66 004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66 004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6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С.Сапаралиев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А.Омаров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октября 2011 года № 47/368-IV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38/279-IV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2011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50"/>
        <w:gridCol w:w="688"/>
        <w:gridCol w:w="7882"/>
        <w:gridCol w:w="217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7 567 216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767 154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159 331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159 331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134 292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134 292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451 619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410 013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7 171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14 983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3 049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12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</w:p>
        </w:tc>
      </w:tr>
      <w:tr>
        <w:trPr>
          <w:trHeight w:val="15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18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20 103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20 103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20 103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6 774 372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6 774 372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6 774 372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69"/>
        <w:gridCol w:w="710"/>
        <w:gridCol w:w="671"/>
        <w:gridCol w:w="7298"/>
        <w:gridCol w:w="216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7 559 146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289 683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265 938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17 469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92 617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73 371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19 246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155 852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152 926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20 745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20 745</w:t>
            </w:r>
          </w:p>
        </w:tc>
      </w:tr>
      <w:tr>
        <w:trPr>
          <w:trHeight w:val="14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10 424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1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4 748 313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153 293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153 293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118 179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35 114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3 813 998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3 809 865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3 796 230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781 022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95 446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9 640</w:t>
            </w:r>
          </w:p>
        </w:tc>
      </w:tr>
      <w:tr>
        <w:trPr>
          <w:trHeight w:val="11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50 741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11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14 928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685 576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685 576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329 350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308 534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308 534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12 416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14 485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213 608</w:t>
            </w:r>
          </w:p>
        </w:tc>
      </w:tr>
      <w:tr>
        <w:trPr>
          <w:trHeight w:val="14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12 999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20 816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20 816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1 249 216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1 216 722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221 357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210 263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11 094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995 365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995 365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20 194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10 461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170 199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61 533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61 533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58 013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51 965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51 965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49 269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29 436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6 614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5 614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20 651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9 399</w:t>
            </w:r>
          </w:p>
        </w:tc>
      </w:tr>
      <w:tr>
        <w:trPr>
          <w:trHeight w:val="11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5 776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151 203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151 203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151 203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151 203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161 051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39 188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6 672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32 516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7 075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17 462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12 065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12 065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9 046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109 798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109 798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109 798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42 292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42 292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42 292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13 174</w:t>
            </w:r>
          </w:p>
        </w:tc>
      </w:tr>
      <w:tr>
        <w:trPr>
          <w:trHeight w:val="11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343 089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343 089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343 089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343 089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46 174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18 368</w:t>
            </w:r>
          </w:p>
        </w:tc>
      </w:tr>
      <w:tr>
        <w:trPr>
          <w:trHeight w:val="11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24 686</w:t>
            </w:r>
          </w:p>
        </w:tc>
      </w:tr>
      <w:tr>
        <w:trPr>
          <w:trHeight w:val="11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8 823</w:t>
            </w:r>
          </w:p>
        </w:tc>
      </w:tr>
      <w:tr>
        <w:trPr>
          <w:trHeight w:val="11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28 132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8 082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8 082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45 942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45 942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45 942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45 942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45 942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45 942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-66 004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октября 2011 года № 47/368-IV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38/279-IV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на 2011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598"/>
        <w:gridCol w:w="686"/>
        <w:gridCol w:w="744"/>
        <w:gridCol w:w="7214"/>
        <w:gridCol w:w="2155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 тенге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172 669,0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Казыгуртского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24 579,0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15 033,0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15 033,0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15 033,0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14 903,0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Шарапханинского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14 015,0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13 715,0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13 715,0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13 715,0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13 585,0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Алтынтобинского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11 865,0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Карабауского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11 189,0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10 415,0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10 415,0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10 415,0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10 285,0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Кокибелького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10 972,0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10 307,0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Рабатского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14 396,0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12 695,0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12 695,0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12 695,0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12 565,0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Кызылкиянского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12 248,0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11 616,0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11 616,0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11 616,0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Шанакского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11 828,0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11 573,0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11 573,0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11 573,0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Шарбулакского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11 538,0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11 283,0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11 283,0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11 283,0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11 153,0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Жанабазарского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13 309,0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13 054,0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13 054,0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13 054,0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12 924,0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Турбатского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13 245,0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12 186,0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12 186,0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12 186,0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12 056,0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809,0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809,0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Какпакского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12 214,0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11 604,0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11 604,0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11 604,0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Жигергенского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9 936,0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9 296,0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9 296,0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9 296,0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9 166,0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