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b1b" w14:textId="737f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2010 года N 38/279-IV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9 марта 2011 года N 40/301-IV. Зарегистрировано Управлением юстиции Казыгуртского района Южно-Казахстанской области 17 марта 2011 года N 14-6-131. Утратило силу в связи с истечением срока применения - письмо Казыгуртского районного маслихата Южно-Казахстанской области от 6 августа 2012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Казыгуртского районного маслихата Южно-Казахстанской области от 06.08.2012 № 236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Казыгуртского районного маслихата от 22 декабря 2010 года № 38/279-IV «О районном бюджете на 2011-2013 годы» (зарегистрировано в Реестре государственной регистрации нормативных правовых актов за № 14-6-125, опубликовано 14 января 2011 года в газете «Казыгурт тынысы»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7 291 063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697 754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14628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6 572 394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7 292 843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28 132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(дефицит) бюджета – - 66 004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30443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 и дополнить приложением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Е.Сванов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А.Омаров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09 марта 2011 года № 40/301-ІV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38/279-IV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31"/>
        <w:gridCol w:w="529"/>
        <w:gridCol w:w="8218"/>
        <w:gridCol w:w="219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7 291063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359 037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18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6 572 394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6 572 394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30"/>
        <w:gridCol w:w="828"/>
        <w:gridCol w:w="7234"/>
        <w:gridCol w:w="21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7 292 843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268 887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4 457 736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3 786 253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3 782 760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3 769 125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537 304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283 090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211 392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1 196 233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1 023 782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1 023 782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144 621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28 132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36 214
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8 082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36 092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-66 004
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66 004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30 443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09 марта 2011 года № 40/301-ІV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38/279-IV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3"/>
        <w:gridCol w:w="533"/>
        <w:gridCol w:w="7989"/>
        <w:gridCol w:w="24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7 519 231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749 016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407 235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362 363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2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15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15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6 747 837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6 747 837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78"/>
        <w:gridCol w:w="803"/>
        <w:gridCol w:w="722"/>
        <w:gridCol w:w="6839"/>
        <w:gridCol w:w="2296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7 519 231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273 010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247 317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172 232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170 415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151 213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22 468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5 239 751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114 543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4 049 359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4 046 321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4 030 504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1 075 849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1 009 753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1 009 753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318 453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227 246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24 749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1 077 186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1 022 807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1 007 220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1 007 220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178 038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55 023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9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101 559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09 марта 2011 года № 40/301-ІV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38/279-IV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30"/>
        <w:gridCol w:w="526"/>
        <w:gridCol w:w="8167"/>
        <w:gridCol w:w="225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6 122 754
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761 857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172 973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172 973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414 246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365 880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18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5 336 765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5 336 765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5 336 765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30"/>
        <w:gridCol w:w="829"/>
        <w:gridCol w:w="7153"/>
        <w:gridCol w:w="22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6 122 754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282 175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255 362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177 851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23 362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4 791 977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4 102 082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4 098 831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4 082 856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574 204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313 173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243 154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285 597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285 597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285 597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-653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IV.ДЕФИЦИТ (ПРОФИЦИТ)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
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V.ФИНАНСИРОВАНИЕ ДЕФИЦИТА (ИСПОЛЬЗОВАНИЕ ПРОФИЦИТА)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-653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09 марта 2011 года № 40/301-ІV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38/279-IV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08"/>
        <w:gridCol w:w="690"/>
        <w:gridCol w:w="729"/>
        <w:gridCol w:w="9563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09 марта 2011 года № 40/301-ІV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38/279-IV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Расходы сельских округов в бюджете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68"/>
        <w:gridCol w:w="683"/>
        <w:gridCol w:w="666"/>
        <w:gridCol w:w="6051"/>
        <w:gridCol w:w="20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162 589,0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Казыгуртского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Шарапханинского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Алтынтюбинского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Карабауского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Кокибелького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Рабатского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Кызылкиянского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Шанакского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Шарбулакского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Жанабазарского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Турбатского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Какпакского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Жигергенского сельского округа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