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2894" w14:textId="c7d2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2010 года № 39/219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21 октября 2011 года N 48/286. Зарегистрировано Управлением юстиции Байдибекского района Южно-Казахстанской области 26 октября 2011 года N 14-5-119. Утратило силу в связи с истечением срока применения - письмо Байдибекского районного маслихата Южно-Казахстанской области от 6 августа 2012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  письмо Байдибекского районного маслихата Южно-Казахстанской области от 06.08.2012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внесение изменений и дополнений в решение Южно-Казахстанского областного маслихата от 10 декабря 2010 года № 35/349-IV «Об областном бюджете на 2011-2013 года» зарегистрированного в Реестре государственной регистрации нормативных правовых актов за № 2058,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Байдибекского районного маслихата от 21 декабря 2010 года № 39/219 «О районном бюджете на 2011-2013 годы» (зарегистрировано в Реестре Государственной регистрации нормативных правовых актов за № 14-5-105, опубликовано 6 января 2011 года в газете «Шаян» № 1-2 (357-358)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1, 3 и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Байдибекский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5 181 631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4 863 303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5 247 744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58 490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124 603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66 113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акимата района в районном бюджете на 2011 год в сумме 2 795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64%;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36%.».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3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маслихата:             С.Спабеков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48/286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59"/>
        <w:gridCol w:w="759"/>
        <w:gridCol w:w="8342"/>
        <w:gridCol w:w="163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5181631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   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1"/>
        <w:gridCol w:w="703"/>
        <w:gridCol w:w="744"/>
        <w:gridCol w:w="7832"/>
        <w:gridCol w:w="170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5247744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221457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203924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3124775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2559206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2558991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2504459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593221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76146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173525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-124603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48/286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2013 год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441"/>
        <w:gridCol w:w="9075"/>
        <w:gridCol w:w="160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    тысяч тенге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4529951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 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262305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4256423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4256423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46"/>
        <w:gridCol w:w="807"/>
        <w:gridCol w:w="729"/>
        <w:gridCol w:w="7822"/>
        <w:gridCol w:w="162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4529951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2921711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2921461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2861903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