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ac4f" w14:textId="7ee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2010 года № 41/269-IV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12 декабря 2011 года N 52/345-IV. Зарегистрировано Управлением юстиции города Туркестан Южно-Казахстанской области 13 декабря 2011 года N 14-4-109. Утратило силу в связи с истечением срока применения - письмо Туркестанского городского маслихата Южно-Казахстанской области от 6 августа 2012 года № 01-09/157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Туркестанского городского маслихата Южно-Казахстанской области от 06.08.2012 № 01-09/157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постановлением Южно-Казахстанского областного акимата от 2 декабря 2011 года № 317 «О внесении изменений в постановление акимата области от 22 декабря 2010 года № 428 «О реализации решения Южно-Казахстанского областного маслихата «Об областном бюджете на 2011-2013 годы»,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21 декабря 2010 года № 41/269-IV «О городском бюджете на 2011-2013 годы» (зарегистрированного в Реестре государственной регистрации нормативных правовых актов за № 14-4-91, опубликовано 15 января 2011 года в газете «Түркістан»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Туркестан городской бюджет на 2011-2013 годы согласно приложения 1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16 649 863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1 235 299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15 360 728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16 697 743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13 347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61 227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47 526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утвердить в новой редакции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 № 52/345-ІV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 бюджет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9"/>
        <w:gridCol w:w="721"/>
        <w:gridCol w:w="7983"/>
        <w:gridCol w:w="22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16 649 863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391 628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177 912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15 360 728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15 360 728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15 360 728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93"/>
        <w:gridCol w:w="673"/>
        <w:gridCol w:w="7314"/>
        <w:gridCol w:w="227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16 697 743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330 851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9 376 279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521 717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407 375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359 996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6 818 679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6 815 274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6 736 223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2 035 883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1 895 191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1 895 191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639 947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598 678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66 742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4 870 775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4 531 023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4 369 851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1 727 843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2 642 008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153 382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12 259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82 441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53 554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