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304a" w14:textId="8823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21 декабря 2010 года N 41/269-IV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14 ноября 2011 года N 51/340-IV. Зарегистрировано Управлением юстиции города Туркестан Южно-Казахстанской области 17 ноября 2011 года N 14-4-106. Утратило силу в связи с истечением срока применения - письмо Туркестанского городского маслихата Южно-Казахстанской области от 6 августа 2012 года № 01-09/157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Туркестанского городского маслихата Южно-Казахстанской области от 06.08.2012 № 01-09/157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31 октября 2011 года № 46/446-IV "О внесении изменений и дополнения в решение Южно-Казахстанского областного маслихата от 10 декабря 2010 года № 35/349-IV "Об областном бюджете на 2011-2013 годы", зарегистрированного в Реестре государственной регистрации нормативных правовых актов за № 2059,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Туркестанского городского маслихата от 21 декабря 2010 года № 41/269-IV "О городском бюджете на 2011-2013 годы" (зарегистрированного в Реестре государственной регистрации нормативных правовых актов за № 14-4-91, опубликовано 15 января 2011 года в газете «Түркістан»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Туркестан городской бюджет на 2011-2013 годы согласно приложения 1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16 557 202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1 235 299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7 862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45 974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15 268 067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16 605 082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13 347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47 526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Е.Танирбергенов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51/340-ІV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41/269-ІV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2011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48"/>
        <w:gridCol w:w="708"/>
        <w:gridCol w:w="7941"/>
        <w:gridCol w:w="2095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16 557 202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1 235 299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438 983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438 983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342 589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342 589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391 628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134 343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10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15 268 067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15 268 067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15 268 067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710"/>
        <w:gridCol w:w="690"/>
        <w:gridCol w:w="7455"/>
        <w:gridCol w:w="210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16 605 082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330 851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302 720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82 484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198 843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9 283 618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521 717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359 996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6 818 679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6 815 274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6 736 223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1 943 222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140 692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1 802 530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1 802 530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639 947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598 678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66 742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362 398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41 269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4 870 775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4 531 023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149 172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4 369 851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1 727 843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2 642 008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427 438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84 895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189 920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99 481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82 441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53 554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-61 227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остатка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